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b7ab" w14:textId="e34b7ab">
      <w:pPr>
        <w:pStyle w:val="TitleStyle"/>
        <w15:collapsed w:val="false"/>
      </w:pPr>
      <w:r>
        <w:t>Pracownicy samorządowi.</w:t>
      </w:r>
    </w:p>
    <w:p>
      <w:pPr>
        <w:pStyle w:val="NormalStyle"/>
      </w:pPr>
      <w:r>
        <w:t>Dz.U.2018.1260 t.j. z dnia 2018.06.28</w:t>
      </w:r>
    </w:p>
    <w:p>
      <w:pPr>
        <w:pStyle w:val="NormalStyle"/>
      </w:pPr>
      <w:r>
        <w:t>Status: Akt obowiązujący </w:t>
      </w:r>
    </w:p>
    <w:p>
      <w:pPr>
        <w:pStyle w:val="NormalStyle"/>
      </w:pPr>
      <w:r>
        <w:t>Wersja od: 28 czerwca 2018 r.  do: 30 września 2018 r.</w:t>
      </w:r>
    </w:p>
    <w:p>
      <w:pPr>
        <w:pStyle w:val="BoldStyle"/>
      </w:pPr>
      <w:r>
        <w:t>tekst jednolity</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2009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61
</w:t>
      </w:r>
    </w:p>
    <w:p>
      <w:pPr>
        <w:spacing w:before="25" w:after="0"/>
        <w:ind w:left="0"/>
        <w:jc w:val="left"/>
        <w:textAlignment w:val="auto"/>
      </w:pPr>
      <w:r>
        <w:rPr>
          <w:rFonts w:ascii="Times New Roman"/>
          <w:b w:val="false"/>
          <w:i w:val="false"/>
          <w:color w:val="000000"/>
          <w:sz w:val="24"/>
          <w:lang w:val="pl-Pl"/>
        </w:rPr>
        <w:t>Ustawa wchodzi w życie z dniem 1 stycznia 2009 r., z tym że art. 45 pkt 3, art. 49 pkt 3 oraz art. 50 pkt 3 mają zastosowanie do kadencji następujących po kadencji, w czasie której trwania ustawa weszła w życie.</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21 listopada 2008 r.</w:t>
      </w:r>
    </w:p>
    <w:p>
      <w:pPr>
        <w:spacing w:before="80" w:after="0"/>
        <w:ind w:left="0"/>
        <w:jc w:val="center"/>
        <w:textAlignment w:val="auto"/>
      </w:pPr>
      <w:r>
        <w:rPr>
          <w:rFonts w:ascii="Times New Roman"/>
          <w:b/>
          <w:i w:val="false"/>
          <w:color w:val="000000"/>
          <w:sz w:val="24"/>
          <w:lang w:val="pl-Pl"/>
        </w:rPr>
        <w:t>o pracownikach samorządowych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zapewnienia zawodowego, rzetelnego i bezstronnego wykonywania zadań publicznych przez samorząd terytorialny ustanawia się przepisy prawa pracy określające status prawny pracowników samorządowych.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podmiotowy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pracowników samorządowych zatrudnionych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urzędach marszałkowskich oraz wojewódzkich samorządowych jednostkach organizacyjnych;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starostwach powiatowych oraz powiatowych jednostkach organizacyjnych;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urzędach gmin, jednostkach pomocniczych gmin, gminnych jednostkach budżetowych i samorządowych zakładach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biurach (ich odpowiednikach) związków jednostek samorządu terytorialnego oraz samorządowych zakładów budżetowych utworzonych przez te związki;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biurach (ich odpowiednikach) jednostek administracyjnych jednostek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[Wyłączenie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ustawy nie stosuje się do pracowników zatrudnionych w jednostkach wymienionych w art. 2, których status prawny określają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[Podstawa zatrudnienia pracowników samorządowych]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samorządowi są zatrudniani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urzędzie marszałkowskim: marszałek województwa, wicemarszałek oraz pozostali członkowie zarządu województwa - jeżeli statut województwa tak stanowi,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starostwie powiatowym: starosta, wicestarosta oraz pozostali członkowie zarządu powiatu - jeżeli statut powiatu tak stanowi,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urzędzie gminy: wójt (burmistrz, prezydent miasta),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 związkach jednostek samorządu terytorialnego: przewodniczący zarządu związku i pozostali członkowie zarządu - jeżeli statut związku tak stanowi,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 urzędzie m.st. Warszawy: burmistrz dzielnicy m.st. Warszawy, zastępca burmistrza dzielnicy m.st. Warszawy i pozostali członkowie zarządu dzielnicy m.st. Warszawy;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powołania - zastępca wójta (burmistrza, prezydenta miasta), skarbnik gminy, skarbnik powiatu, skarbnik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pracę - pozostali pracownicy samorządowi.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samorządowi są zatrudniani na stanowiskach: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urzędniczych, w tym kierowniczych stanowiskach urzędniczych;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pomocniczych i obsługi.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[Sekretarz gminy, powiatu,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urzędzie gminy, starostwie powiatowym i urzędzie marszałkowskim tworzy się odpowiednio stanowisko sekretarza gminy, powiatu i województwa, zwanego dalej "sekretarzem".</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Nabór kandydatów na wolne stanowisko sekretarza przeprowadza się nie później niż w ciągu 3 miesięcy od zwolnienia stanowiska.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Obsadzenie stanowiska sekretarza nie może nastąpić w drodze powierzenia pełnienia obowiązków. Przepisu art. 21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stanowisku sekretarza może być zatrudniona osoba posiadająca co najmniej czteroletni staż pracy na stanowisku urzędniczym w jednostkach, o których mowa w art. 2, w tym co najmniej dwuletni staż pracy na kierowniczym stanowisku urzędniczym w tych jednostkach lub osoba posiadająca co najmniej czteroletni staż pracy na stanowisku urzędniczym w jednostkach, o których mowa w art. 2, oraz co najmniej dwuletni staż pracy na kierowniczym stanowisku urzędniczym w innych jednostkach sektora finansów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Sekretarz podlega bezpośrednio kierownikowi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urzędu może upoważnić sekretarza do wykonywania w jego imieniu zadań, w szczególności z zakresu zapewnienia właściwej organizacji pracy urzędu oraz realizowania polityki zarządzania zasobami ludzkimi.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Sekretarz nie ma prawa tworzenia partii politycznych ani przynależności do nich.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[Warunki zatrudnienia na stanowisku pracownika samorządowego]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Pracownikiem samorządowym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 z zastrzeżeniem art. 11 ust.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pełną zdolność do czynności prawnych oraz 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kwalifikacje zawodowe wymagane do wykonywania pracy na określonym stanowisku.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Pracownikiem samorządowym zatrudnionym na podstawie wyboru lub powołania może być osoba, która spełnia wymagania określone w ust. 1 oraz nie była skazana prawomocnym wyrokiem sądu za umyślne przestępstwo ścigane z oskarżenia publicznego lub umyślne przestępstwo skarbowe.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Pracownikiem samorządowym zatrudnionym na podstawie umowy o pracę na stanowisku urzędniczym, może być osoba, która spełnia wymagania określone w ust. 1 oraz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co najmniej wykształcenie średnie lub średnie branżowe;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była skazana prawomocnym wyrokiem sądu za umyślne przestępstwo ścigane z oskarżenia publicznego lub umyślne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cieszy się nieposzlakowaną opinią.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Pracownikiem samorządowym zatrudnionym na podstawie umowy o pracę na kierowniczym stanowisku urzędniczym może być osoba, która spełnia wymagania określone w ust. 1 i ust. 3 pkt 2 i 3 oraz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co najmniej trzyletni staż pracy lub wykonywała przez co najmniej 3 lata działalność gospodarczą o charakterze zgodnym z wymaganiami na danym stanowisku;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posiada wykształcenie wyższe pierwszego lub drugiego stopnia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szkolnictwie wyższym.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[Odwołanie lub rozwiązanie umowy o pracę w przypadku skazania]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skazania prawomocnym wyrokiem sądu za umyślne przestępstwo ścigane z oskarżenia publicznego lub umyślne przestępstwo skarbowe zastępcy wójta (burmistrza, prezydenta miasta), starosty, wicestarosty, członka zarządu powiatu, marszałka województwa, wicemarszałka województwa, członka zarządu województwa, skarbnika gminy, skarbnika powiatu, skarbnika województwa, sekretarza gminy, sekretarza powiatu, sekretarza województwa, przewodniczącego zarządu związku jednostek samorządu terytorialnego, członka zarządu związku jednostek samorządu terytorialnego, burmistrza dzielnicy m.st. Warszawy, zastępcy burmistrza dzielnicy m.st. Warszawy, członka zarządu dzielnicy m.st. Warszawy lub pracownika samorządowego zatrudnionego na podstawie umowy o pracę na stanowisku urzędniczym, właściwy organ jednostki samorządu terytorialnego lub związku jednostek samorządu terytorialnego albo podmiot wykonujący czynności z zakresu prawa pracy wobec pracownika samorządowego odwołuje go lub rozwiązuje z nim umowę o pracę za wypowiedzeniem najpóźniej po upływie miesiąca od dnia, w którym uzyskał informację o fakcie prawomocnego skazania.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[Podmioty wykonujące czynności z zakresu prawa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Czynności w sprawach z zakresu prawa pracy za jednostki, o których mowa w art. 2, z zastrzeżeniem art. 8 ust. 2, art. 9 ust. 2 i 3 oraz art. 10 ust. 2 i 3, wykonują: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(burmistrz, prezydent miasta) - wobec zastępcy wójta (burmistrza, prezydenta miasta), sekretarza gminy, skarbnika gminy oraz kierowników gminnych jednostek organizacyjnych;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przewodniczący zgromadzenia związku jednostek samorządu terytorialnego - wobec członków zarządu tego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starosta, marszałek województwa w urzędzie jednostki samorządu terytorialnego - wobec pozostałych pracowników urzędu oraz wobec kierowników samorządowych jednostek organizacyjnych innych niż wymienione w pkt 1 i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jednostki organizacyjnej - za inne niż wymienione w pkt 1-3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[Czynności z zakresu prawa pracy wobec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wójta jest urząd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wójta (burmistrza, prezydenta miasta), związane z nawiązaniem i rozwiązaniem stosunku pracy, wykonuje przewodniczący rady gminy, a pozostałe czynności - wyznaczona przez wójta (burmistrza, prezydenta miasta) osoba zastępująca lub sekretarz gminy, z tym że wynagrodzenie wójta ustala rada gminy, w drodze uchwały.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[Czynności z zakresu prawa pracy wobec starosty, wicestarosty, członków zarządu powiatu]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starosty, wicestarosty i członków zarządu powiatu jest starostwo powiatowe.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starosty, związane z nawiązaniem i rozwiązaniem stosunku pracy, wykonuje przewodniczący rady powiatu, a pozostałe czynności - wyznaczona przez starostę osoba zastępująca lub sekretarz powiatu, z tym że wynagrodzenie starosty ustala rada powiatu, w drodze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sprawach z zakresu prawa pracy wobec pozostałych członków zarządu powiatu wykonuje starosta powiatu.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[Czynności z zakresu prawa pracy wobec marszałka, wicemarszałka i członków zarządu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marszałka, wicemarszałka i członków zarządu województwa jest urząd marszałkowski.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marszałka województwa, związane z nawiązaniem i rozwiązaniem stosunku pracy, wykonuje przewodniczący sejmiku województwa, a pozostałe czynności - wyznaczona przez marszałka osoba zastępująca lub sekretarz województwa, z tym że wynagrodzenie marszałka województwa ustala sejmik województwa, w drodze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sprawach z zakresu prawa pracy wobec pozostałych członków zarządu województwa wykonuje marszałek województwa.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Nawiązanie z pracownikiem samorządowym zatrudnianym na podstawie umowy o pracę stosunku pracy i zmiana tego stosunku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[Nabór kandydatów na wolne stanowiska urzędnicze]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Nabór kandydatów na wolne stanowiska urzędnicze, w tym na kierownicze stanowiska urzędnicze, jest otwarty i konkurencyjny.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jednostki, o której mowa w art. 2, upowszechniając informacje o wolnych stanowiskach urzędniczych, w tym kierowniczych stanowiskach urzędniczych, wskazuje stanowiska,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Osoba nieposiadająca obywatelstwa polskiego może zostać zatrudniona na stanowisku, na którym wykonywana praca nie polega na bezpośrednim lub pośrednim udziale w wykonywaniu władzy publicznej i funkcji mających na celu ochronę generalnych interesów państwa, jeżeli posiada znajomość języka polskiego potwierdzoną dokumentem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służbie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[Wolne stanowiska urzędnicze]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Wolnym stanowiskiem urzędniczym, w tym wolnym kierowniczym stanowiskiem urzędniczym, jest stanowisko, na które, zgodnie z przepisami ustawy albo w drodze porozumienia, nie został przeniesiony pracownik samorządowy zatrudniony na stanowisku urzędniczym, w tym kierowniczym stanowisku urzędniczym, posiadający kwalifikacje wymagane na danym stanowisku lub nie został przeprowadzony na to stanowisko nabór albo na którym mimo przeprowadzonego naboru nie został zatrudniony pracownik.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wymaga przeprowadzenia naboru zatrudnienie osoby na zastępstwo w związku z usprawiedliwioną nieobecnością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[Ogłoszenie o wolnym stanowisku urzędniczym]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Ogłoszenie o wolnym stanowisku urzędniczym, w tym kierowniczym stanowisku urzędniczym, oraz o naborze kandydatów na to stanowisko umieszcza się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 zwanym dalej "Biuletynem", oraz na tablicy informacyjnej w jednostce, w której jest prowadzony nabór.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naborze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wymagań związanych ze stanowiskiem, zgodnie z opisem danego stanowiska, ze wskazaniem, które z nich są niezbędne, a które dodatkowe;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zakresu zadań wykonywanych na stanowisku;</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informację o warunkach pracy na danym stanowisku;</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 xml:space="preserve">informację, czy w miesiącu poprzedzającym datę upublicznienia ogłoszenia wskaźnik zatrudnienia osób niepełnosprawnych w jednostce,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 wynosi co najmniej 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terminu i miejsca składania dokumentów.</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Wymagania, o których mowa w ust. 2 pkt 3, określa się w sposób następujący: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niezbędne to wymagania konieczne do podjęcia pracy na danym stanowisku;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dodatkowe to pozostałe wymagania, pozwalające na optymalne wykonywanie zadań na danym stanowisku.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Kandydat, który zamierza skorzystać z uprawnienia, o którym mowa w art. 13a ust. 2, jest obowiązany do złożenia wraz z dokumentami kopii dokumentu potwierdzającego niepełnosprawność.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do składania dokumentów określony w ogłoszeniu o naborze, nie może być krótszy niż 10 dni od dnia opublikowania tego ogłoszenia w Biuletynie.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o kandydatach, którzy zgłosili się do naboru, stanowią informację publiczną w zakresie objętym wymaganiami związanymi ze stanowiskiem określonym w ogłoszeniu o naborze.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[Nabór. Zatrudnianie osób niepełnosprawnych]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naboru komisja wyłania nie więcej niż pięciu najlepszych kandydatów, spełniających wymagania niezbędne oraz w największym stopniu spełniających wymagania dodatkowe, których przedstawia kierownikowi jednostki celem zatrudnienia wybranego kandydata.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w jednostce wskaźnik zatrudnienia osób niepełnosprawnych,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 w miesiącu poprzedzającym datę upublicznienia ogłoszenia o naborze, jest niższy niż 6%, pierwszeństwo w zatrudnieniu na stanowiskach urzędniczych, z wyłączeniem kierowniczych stanowisk urzędniczych, przysługuje osobie niepełnosprawnej, o ile znajduje się w gronie osób,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[Protokół z przeprowadzonego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przeprowadzonego naboru kandydatów sporządza się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określenie stanowiska, na które był przeprowadzany nabór, liczbę kandydatów oraz imiona, nazwiska i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nie więcej niż pięciu najlepszych kandydatów wraz ze wskazaniem kandydatów niepełnosprawnych o ile do przeprowadzanego naboru stosuje się przepis art. 13a ust. 2, przedstawianych kierownikowi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nadesłanych ofert na stanowisko, w tym liczbę ofert spełniających wymagania formalne;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 komisji przeprowadzającej nabór.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[Informacja o wyniku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przeprowadzonym naborze informacja o wyniku naboru jest upowszechniana przez umieszczenie na tablicy informacyjnej w jednostce, w której był przeprowadzony nabór, oraz opublikowanie w Biuletynie przez okres co najmniej 3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której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imię i nazwisko wybranego kandydata oraz jego miejsce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 albo uzasadnienie nierozstrzygnięcia naboru na stanowisko.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ciągu 3 miesięcy od dnia nawiązania stosunku pracy z osobą wyłonioną w drodze naboru istnieje konieczność ponownego obsadzenia tego samego stanowiska, możliwe jest zatrudnienie na tym samym stanowisku innej osoby spośród kandydatów, o których mowa w art. 13a ust. 1. Przepis art. 13a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[Nawiązanie stosunku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Stosunek pracy pracownika samorządowego zatrudnionego na podstawie umowy o pracę nawiązuje się na czas nieokreślony lub na czas określony. Jeżeli zachodzi konieczność zastępstwa pracownika w czasie jego usprawiedliwionej nieobecności w pracy, pracodawca może w tym celu zatrudnić innego pracownika na podstawie umowy o pracę na czas określony, obejmujący czas tej nieobecności.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osób podejmujących po raz pierwszy pracę na stanowisku urzędniczym, w tym na kierowniczym stanowisku urzędniczym, w jednostkach, o których mowa w art. 2, umowę o pracę zawiera się na czas określony, nie dłuższy niż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osobę podejmującą po raz pierwszy pracę, o której mowa w ust. 2, rozumie się osobę, która nie była wcześniej zatrudniona w jednostkach, o których mowa w art. 2, na czas nieokreślony albo na czas określony, dłuższy niż 6 miesięcy, i nie odbyła służby przygotowawczej zakończonej zdaniem egzaminu z wynikiem pozytywnym.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[Ślubowanie]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obowiązków służbowych, z zastrzeżeniem art. 19 ust. 9, pracownik samorządowy zatrudniony na stanowisku urzędniczym, w tym kierowniczym stanowisku urzędniczym, składa w obecności kierownika jednostki lub sekretarza ślubowanie o następującej treści: "Ślubuję uroczyście, że na zajmowanym stanowisku będę służyć państwu polskiemu i wspólnocie samorządowej, przestrzegać porządku prawnego i wykonywać sumiennie powierzone mi zadania". Do treści ślubowania mogą być dodane słowa "Tak mi dopomóż Bóg". Złożenie ślubowania pracownik potwierdza podpisem.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Odmowa złożenia ślubowania, o którym mowa w ust. 1, powoduje wygaśnięcie stosunku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[Służba przygotowawcza]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pracownika, o którym mowa w art. 16 ust. 2, w czasie trwania zawartej z nim umowy o pracę na czas określony organizuje się służbę przygotowawczą, z zastrzeżeniem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w sprawie skierowania do służby przygotowawczej i jej zakresu podejmuje kierownik jednostki, w której pracownik jest zatrudniony, biorąc pod uwagę poziom przygotowania pracownika do wykonywania obowiązków wynikających z opisu stanowiska oraz na podstawie opinii osoby kierującej komórką organizacyjną, w której pracownik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Służba przygotowawcza ma na celu teoretyczne i praktyczne przygotowanie pracownika do należytego wykonywania obowiązków służbowych.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Służba przygotowawcza trwa nie dłużej niż 3 miesiące i kończy się egzaminem.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umotywowany wniosek osoby kierującej komórką organizacyjną, w której pracownik jest zatrudniony, kierownik jednostki może zwolnić z obowiązku odbywania służby przygotowawczej pracownika, którego wiedza lub umiejętności umożliwiają należyte wykonywanie obowiązków służbowych.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Pozytywny wynik egzaminu kończącego służbę przygotowawczą jest warunkiem dalszego zatrudnienia pracownika.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Zwolnienie, o którym mowa w ust. 5, nie wyłącza stosowania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Kierownik jednostki, o której mowa w art. 2, określi, w drodze zarządzenia, szczegółowy sposób przeprowadzania służby przygotowawczej i organizowania egzaminu kończącego tę służbę.</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uzyskaniu pozytywnego wyniku egzaminu, o którym mowa w ust. 6, przed zawarciem nowej umowy o pracę, pracownik składa ślubowanie.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[Awans wewnętrzny]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który wykazuje inicjatywę w pracy i sumiennie wykonuje swoje obowiązki, może zostać przeniesiony na wyższe stanowisko (awans wewnętrzny).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Awans wewnętrzny może zostać dokonany jedynie w ramach tej samej grupy stanowisk, o których mowa w art. 4 ust. 2 pkt 1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[Powierzenie wykonywania innej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wymagają tego potrzeby jednostki, pracownikowi samorządowemu można powierzyć, na okres do 3 miesięcy w roku kalendarzowym, wykonywanie innej pracy niż określona w umowie o pracę, zgodnej z jego kwalifikacjami. W okresie tym przysługuje pracownikowi wynagrodzenie stosowne do wykonywanej pracy, lecz nie niższe od dotychczasowego.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[Przeniesienie do pracy w innej jednostce]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Pracownika samorządowego zatrudnionego na stanowisku urzędniczym, w tym kierowniczym stanowisku urzędniczym, można na jego wniosek lub za jego zgodą przenieść do pracy w innej jednostce, o której mowa w art. 2, w tej samej lub innej miejscowości, w każdym czasie, jeżeli nie narusza to ważnego interesu jednostki, która dotychczas zatrudniała pracownika samorządowego, oraz przemawiają za tym ważne potrzeby po stronie jednostki przejmującej.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Przeniesienia dokonuje się w drodze porozumienia pracodawców.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przeniesienia pracownika samorządowego zatrudnionego na stanowisku urzędniczym, w tym kierowniczym stanowisku urzędniczym, do innej jednostki jego akta osobowe wraz z pozostałą dokumentacją w sprawach związanych ze stosunkiem pracy przekazuje się do jednostki, w której pracownik ma być zatrudniony.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[Przeniesienie na inne stanowisko]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reorganizacji jednostki pracownika samorządowego zatrudnionego na stanowisku urzędniczym, w tym kierowniczym stanowisku urzędniczym, można przenieść na inne stanowisko odpowiadające jego kwalifikacjom, jeżeli ze względu na likwidację zajmowanego przez niego stanowiska nie jest możliwe dalsze jego zatrudnienie na tym stanowisku.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 o którym mowa w ust. 1, zachowuje prawo do dotychczasowego wynagrodzenia, jeżeli jest ono wyższe od wynagrodzenia przysługującego na nowym stanowisku przez okres 6 miesięcy następujących po miesiącu, w którym pracownik został przeniesiony na nowe stanowisko.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Obowiązki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[Podstawowe i szczegółowe obowiązki pracownika samorządowego]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podstawowych obowiązków pracownika samorządowego należy dbałość o wykonywanie zadań publicznych oraz o środki publiczne, z uwzględnieniem interesu publicznego oraz indywidualnych interesów obywateli.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obowiązków pracownika samorządowego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przestrzeganie </w:t>
      </w:r>
      <w:r>
        <w:rPr>
          <w:rFonts w:ascii="Times New Roman"/>
          <w:b w:val="false"/>
          <w:i w:val="false"/>
          <w:color w:val="1b1b1b"/>
          <w:sz w:val="24"/>
          <w:lang w:val="pl-Pl"/>
        </w:rPr>
        <w:t>Konstytucji</w:t>
      </w:r>
      <w:r>
        <w:rPr>
          <w:rFonts w:ascii="Times New Roman"/>
          <w:b w:val="false"/>
          <w:i w:val="false"/>
          <w:color w:val="000000"/>
          <w:sz w:val="24"/>
          <w:lang w:val="pl-Pl"/>
        </w:rPr>
        <w:t xml:space="preserve"> Rzeczypospolitej Polskiej i innych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 zadań sumiennie, sprawnie i bezstronnie;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udzielanie informacji organom, instytucjom i osobom fizycznym oraz udostępnianie dokumentów znajdujących się w posiadaniu jednostki, w której pracownik jest zatrudniony, jeżeli prawo tego nie zabrania;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dochowanie tajemnicy ustawowo chronionej;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zachowanie uprzejmości i życzliwości w kontaktach z obywatelami, zwierzchnikami, podwładnymi oraz współpracownikami;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zachowanie się z godnością w miejscu pracy i poza nim;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stałe podnoszenie umiejętności i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[Polecania służbowe]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obowiązków pracownika samorządowego należy sumienne i staranne wykonywanie poleceń przełożonego.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pracownik samorządowy jest przekonany, że polecenie jest niezgodne z prawem albo zawiera znamiona pomyłki, jest on obowiązany poinformować o tym na piśmie swojego bezpośredniego przełożonego. W przypadku pisemnego potwierdzenia polecenia pracownik jest obowiązany je wykonać, zawiadamiając jednocześnie kierownika jednostki, w której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samorządowy nie wykonuje polecenia, jeżeli jest przekonany, że prowadziłoby to do popełnienia przestępstwa, wykroczenia lub groziłoby niepowetowanymi stratami, o czym niezwłocznie informuje kierownika jednostki, w której jest zatrudniony.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[Zakaz podległości służbowej między osobami bliskimi]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Małżonkowie oraz osoby pozostające ze sobą w stosunku pokrewieństwa do drugiego stopnia włącznie lub powinowactwa pierwszego stopnia oraz w stosunku przysposobienia, opieki lub kurateli nie mogą być zatrudnieni w jednostkach, o których mowa w art. 2, jeżeli powstałby między tymi osobami stosunek bezpośredniej podległości służbowej.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[Oceny okresowe]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podlega okresowej ocenie, zwanej dalej "oceną".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Oceny na piśmie dokonuje bezpośredni przełożony pracownika samorządowego, nie rzadziej niż raz na 2 lata i nie częściej niż raz na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dotyczy wywiązywania się przez pracownika samorządowego z obowiązków wynikających z zakresu czynności na zajmowanym stanowisku oraz obowiązków określonych w art. 24 i art. 25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Bezpośredni przełożony niezwłocznie doręcza ocenę pracownikowi samorządowemu oraz kierownikowi jednostki, w której pracownik jest zatrudniony.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Pracownikowi samorządowemu od dokonanej oceny przysługuje odwołanie do kierownika jednostki, w której pracownik jest zatrudniony, w terminie 7 dni od dnia doręczenia oceny.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Odwołanie rozpatruje się w terminie 14 dni od dnia wniesienia.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uwzględnienia odwołania ocenę zmienia się albo dokonuje się oceny po raz drugi.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uzyskania przez pracownika samorządowego negatywnej oceny, ponownej jego oceny dokonuje się nie wcześniej niż po upływie 3 miesięcy od dnia zakończenia poprzedniej oceny.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Uzyskanie ponownej negatywnej oceny, o której mowa w ust. 8, skutkuje rozwiązaniem umowy o pracę, z zachowaniem okresów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[Zasady dokonywania ocen okresowych]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jednostki, o której mowa w art. 2, określi, w drodze zarządzenia, sposób dokonywania okresowych ocen, okresy, za które jest sporządzana ocena, kryteria, na podstawie których jest sporządzana ocena, oraz skalę ocen, biorąc pod uwagę potrzebę prawidłowego dokonywania tych ocen oraz specyfikę funkcjonowania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[Podnoszenie wiedzy i kwalifikacji zawodowych]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samorządowi uczestniczą w różnych formach podnoszenia wiedzy i kwalifikacji zawodowych.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planach finansowych jednostek, o których mowa w art. 2, przewiduje się środki finansowe na podnoszenie wiedzy i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[Zakaz wykonywania zajęć sprzecznych z obowiązkami ustawowymi]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nie może wykonywać zajęć pozostających w sprzeczności lub związanych z zajęciami, które wykonuje w ramach obowiązków służbowych, wywołujących uzasadnione podejrzenie o stronniczość lub interesowność oraz zajęć sprzecznych z obowiązkami wynikającymi z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stwierdzenia naruszenia przez pracownika samorządowego któregokolwiek z zakazów, o których mowa w ust. 1, niezwłocznie rozwiązuje się z nim, bez wypowiedzenia, stosunek pracy w trybie </w:t>
      </w:r>
      <w:r>
        <w:rPr>
          <w:rFonts w:ascii="Times New Roman"/>
          <w:b w:val="false"/>
          <w:i w:val="false"/>
          <w:color w:val="1b1b1b"/>
          <w:sz w:val="24"/>
          <w:lang w:val="pl-Pl"/>
        </w:rPr>
        <w:t>art. 52 §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Kodeksu pracy lub odwołuje się go ze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[Oświadczenie o prowadzeniu działalności gospodarczej]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jest obowiązany złożyć oświadczenie o prowadzeniu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prowadzenia działalności gospodarczej pracownik jest obowiązany określić jej charakter. Pracownik ten jest również obowiązany składać odrębne oświadczenia w przypadku zmiany charakteru prowadzonej działalności gospodarczej.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samorządowy, o którym mowa w ust. 1, jest obowiązany złożyć kierownikowi jednostki, w której jest zatrudniony, oświadczenie o prowadzeniu działalności gospodarczej, w terminie 30 dni od dnia podjęcia działalności gospodarczej lub zmiany jej charakteru.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niezłożenia w terminie oświadczenia o prowadzeniu działalności gospodarczej na pracownika samorządowego, o którym mowa w ust. 1, jest nakładana kara upomnienia albo nagany. Przepisy </w:t>
      </w:r>
      <w:r>
        <w:rPr>
          <w:rFonts w:ascii="Times New Roman"/>
          <w:b w:val="false"/>
          <w:i w:val="false"/>
          <w:color w:val="1b1b1b"/>
          <w:sz w:val="24"/>
          <w:lang w:val="pl-Pl"/>
        </w:rPr>
        <w:t>art. 109 § 2</w:t>
      </w:r>
      <w:r>
        <w:rPr>
          <w:rFonts w:ascii="Times New Roman"/>
          <w:b w:val="false"/>
          <w:i w:val="false"/>
          <w:color w:val="000000"/>
          <w:sz w:val="24"/>
          <w:lang w:val="pl-Pl"/>
        </w:rPr>
        <w:t xml:space="preserve"> i </w:t>
      </w:r>
      <w:r>
        <w:rPr>
          <w:rFonts w:ascii="Times New Roman"/>
          <w:b w:val="false"/>
          <w:i w:val="false"/>
          <w:color w:val="1b1b1b"/>
          <w:sz w:val="24"/>
          <w:lang w:val="pl-Pl"/>
        </w:rPr>
        <w:t>art. 110-113</w:t>
      </w:r>
      <w:r>
        <w:rPr>
          <w:rFonts w:ascii="Times New Roman"/>
          <w:b w:val="false"/>
          <w:i w:val="false"/>
          <w:color w:val="000000"/>
          <w:sz w:val="24"/>
          <w:lang w:val="pl-Pl"/>
        </w:rPr>
        <w:t xml:space="preserve"> Kodeksu pracy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Podanie nieprawdy lub zatajenie prawdy w oświadczeniu o prowadzeniu działalności gospodarczej powoduje odpowiedzialność na podstawie </w:t>
      </w:r>
      <w:r>
        <w:rPr>
          <w:rFonts w:ascii="Times New Roman"/>
          <w:b w:val="false"/>
          <w:i w:val="false"/>
          <w:color w:val="1b1b1b"/>
          <w:sz w:val="24"/>
          <w:lang w:val="pl-Pl"/>
        </w:rPr>
        <w:t>art. 233 § 1</w:t>
      </w:r>
      <w:r>
        <w:rPr>
          <w:rFonts w:ascii="Times New Roman"/>
          <w:b w:val="false"/>
          <w:i w:val="false"/>
          <w:color w:val="000000"/>
          <w:sz w:val="24"/>
          <w:lang w:val="pl-Pl"/>
        </w:rPr>
        <w:t xml:space="preserve"> Kodeksu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[Oświadczenie o stanie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żądanie osoby upoważnionej do dokonywania czynności w sprawach z zakresu prawa pracy pracownik samorządowy zatrudniony na stanowisku urzędniczym, w tym na kierowniczym stanowisku urzędniczym, jest obowiązany złożyć oświadczenie o stanie majątkowym.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Analizy danych zawartych w oświadczeniu dokonuje kierownik jednostki, w której pracownik samorządowy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Pracownik samorządowy, o którym mowa w ust. 1, składa oświadczenie o stanie majątkowym według wzoru oświadczenia majątkowego określonego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8 marca 1990 r. o samorządzie gminnym (Dz. U. z 2018 r. poz. 994 i 1000) dla wójta, zastępcy wójta, sekretarza gminy, skarbnika gminy, kierownika jednostki organizacyjnej gminy, osoby zarządzającej i członka organu zarządzającego gminną osobą prawną oraz osoby wydającej decyzje administracyjne w imieniu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[Pracownicy zatrudnieni na podstawie wyboru i powołania]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pracowników samorządowych, o których mowa w art. 4 ust. 1 pkt 1 i 2, przepisów art. 27 oraz art. 31 i 32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sekretarza nie stosuje się przepisów art. 31 i 32.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[Zawieszenie stosunku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Stosunek pracy pracownika samorządowego tymczasowo aresztowanego ulega zawieszeniu z mocy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zawieszenia pracownik samorządowy otrzymuje wynagrodzenie w wysokości połowy wynagrodzenia przysługującego mu do dnia tymczasowego aresztowania.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umorzenia postępowania karnego albo wydania wyroku uniewinniającego pracownikowi samorządowemu należy wypłacić pozostałą część wynagrodzenia; nie dotyczy to warunkowego umorzenia postępowania karnego.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Uprawnienia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[Wynagrodzenie, dodatki i nagrody]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Pracownikowi samorządowemu przysługuje wynagrodzenie stosowne do zajmowanego stanowiska oraz posiadanych kwalifikacji zawodowych.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Pracownikowi samorządowemu przysługuje wynagrodzenie zasadnicze, dodatek za wieloletnią pracę, nagroda jubileuszowa oraz jednorazowa odprawa w związku z przejściem na emeryturę lub rentę z tytułu niezdolności do pracy oraz dodatkowe wynagrodzenie roczne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Wójtowi (burmistrzowi, prezydentowi miasta), staroście oraz marszałkowi województwa przysługuje dodatek specjalny.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Pracownikowi samorządowemu może zostać przyznany dodatek funkcyjny.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Pracownikowi samorządowemu z tytułu okresowego zwiększenia obowiązków służbowych lub powierzenia dodatkowych zadań może zostać przyznany dodatek specjalny.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Pracownikowi samorządowemu, o którym mowa w art. 4 ust. 1 pkt 2 i 3, za szczególne osiągnięcia w pracy zawodowej można przyznać nagrodę.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[Delegacja ustawowa - wymagania kwalifikacyjne,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stanowisk, z uwzględnieniem podziału na stanowiska kierownicze urzędnicze, urzędnicze, pomocnicze i obsługi;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minimalne wymagania kwalifikacyjne niezbędne do wykonywania pracy na poszczególnych stanowiskach;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i sposób wynagradzania pracowników samorządowych, o których mowa w art. 4 ust. 1 pkt 3, w tym minimalny poziom wynagrodzenia zasadniczego na poszczególnych stanowiskach;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i sposób wynagradzania pracowników samorządowych, o których mowa w art. 4 ust. 1 pkt 1, oraz maksymalny poziom dodatku funkcyjnego;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maksymalny poziom wynagrodzenia zasadniczego pracowników samorządowych, o których mowa w art. 4 ust. 1 pkt 2, oraz maksymalny poziom dodatku funkcyjnego;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dodatku specjalnego dla osób, o których mowa w art. 36 ust. 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przyznawania i wypłacania dodatku za wieloletnią pracę;</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ustalania prawa do nagrody jubileuszowej i jej wypłacania;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ustalania prawa do jednorazowej odprawy w związku z przejściem na emeryturę lub rentę z tytułu niezdolności do pracy i jej wypłacania.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Rada Ministrów bierze pod uwagę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realizowanych zadań i charakter czynności wykonywanych na poszczególnych stanowiskach;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potrzebę posiadania przez pracownika samorządowego umiejętności zawodowych i niezbędnego doświadczenia;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liczbę mieszkańców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Maksymalne wynagrodzenie osób, o których mowa w art. 4 ust. 1 pkt 1, nie może przekroczyć w okresie miesiąca siedmiokrotności kwoty bazowej określonej w ustawie budżetowej dla osób zajmujących kierownicze stanowiska państwowe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grudnia 1999 r. o kształtowaniu wynagrodzeń w państwowej sferze budżetowej oraz o zmianie niektórych ustaw (Dz. U. z 2018 r. poz. 373, 730 i 912).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[Dodatek za wieloletnią pracę]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Dodatek za wieloletnią pracę przysługuje po 5 latach pracy w wysokości wynoszącej 5% miesięcznego wynagrodzenia zasadniczego. Dodatek ten wzrasta o 1% za każdy dalszy rok pracy aż do osiągnięcia 20% miesięcznego wynagrodzenia zasadniczego.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Nagroda jubileuszowa przysługuje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20 latach pracy - 75% wynagrodzenia miesięcznego;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25 latach pracy - 100% wynagrodzenia miesięcznego;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30 latach pracy - 150% wynagrodzenia miesięcznego;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35 latach pracy - 200% wynagrodzenia miesięcznego;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 40 latach pracy - 300% wynagrodzenia miesięcznego;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45 latach pracy - 400% wynagrodzenia miesięcznego.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związku z przejściem na emeryturę lub rentę z tytułu niezdolności do pracy przysługuje jednorazowa odprawa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10 latach pracy - dwumiesięcznego wynagrodzenia;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15 latach pracy - trzymiesięcznego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20 latach pracy - sześciomiesięcznego wynagrodzenia.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o którym mowa w ust. 2 i 3, oblicza się według zasad obowiązujących przy ustalaniu ekwiwalentu pieniężnego za urlop wypoczynkowy.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okresów pracy uprawniających do dodatku za wieloletnią pracę, nagrody jubileuszowej i jednorazowej odprawy w związku z przejściem na emeryturę lub rentę z tytułu niezdolności do pracy wlicza się wszystkie poprzednio zakończone okresy zatrudnienia oraz inne okresy, jeżeli z mocy odrębnych przepisów podlegają one wliczeniu do okresu pracy, od którego zależą uprawnienia pracownicze.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[Regulamin wynagradzania]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Pracodawca w regulaminie wynagradzania określi, dla pracowników samorządowych, o których mowa w art. 4 ust. 1 pkt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kwalifikacyjne pracowników samorządowych;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wynagradzania, w tym maksymalny poziom wynagrodzenia zasadniczego.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Pracodawca w regulaminie wynagradzania, o którym mowa w ust. 1, może określić: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przyznawania oraz warunki i sposób wypłacania premii i nagród innych niż nagroda jubileuszowa;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i sposób przyznawania dodatków, o których mowa w art. 36 ust. 4 i 5, oraz innych dodatków.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starosta lub marszałek określi, w drodze zarządzenia, maksymalne miesięczne wynagrodzenie kierowników i zastępców kierowników jednostek budżetowych oraz samorządowych zakładów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[Odprawy]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Wójtowi (burmistrzowi, prezydentowi miasta), burmistrzowi dzielnicy m.st. Warszawy, zastępcy burmistrza dzielnicy m.st. Warszawy i pozostałym członkom zarządu dzielnicy m.st. Warszawy, staroście, wicestaroście, członkom zarządu powiatu oraz marszałkowi, wicemarszałkowi i członkom zarządu województwa, których stosunek pracy został rozwiązany w związku z upływem kadencji, przysługuje odprawa w wysokości trzymiesięcznego wynagrodzenia obliczonego według zasad obowiązujących przy ustalaniu ekwiwalentu pieniężnego za urlop wypoczynkowy.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osoba, o której mowa w ust. 1, zostanie ponownie zatrudniona w najbliższej kadencji na podstawie stosunku pracy z wyboru w tym samym urzędzie, odprawa nie przysługuje.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pracownika, o którym mowa w ust. 1, nie stosuje się przepisu </w:t>
      </w:r>
      <w:r>
        <w:rPr>
          <w:rFonts w:ascii="Times New Roman"/>
          <w:b w:val="false"/>
          <w:i w:val="false"/>
          <w:color w:val="1b1b1b"/>
          <w:sz w:val="24"/>
          <w:lang w:val="pl-Pl"/>
        </w:rPr>
        <w:t>art. 75</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[Delegacja służbowa]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Pracownikowi samorządowemu wykonującemu na polecenie pracodawcy zadanie służbowe poza miejscowością, w której znajduje się siedziba pracodawcy, lub poza stałym miejscem pracy przysługują należności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w sprawie wysokości oraz warunków ustalania należności przysługujących pracownikom samorządowej sfery budżetowej z tytułu podróży służbowej, wydanych na podstawie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[Regulamin pracy. Czas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pracy jednostki, o której mowa w art. 2, określa porządek wewnętrzny i rozkład czasu pracy w sposób zapewniający obywatelom załatwianie spraw w dogodnym dla nich czasie.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wymagają tego potrzeby jednostki, w której pracownik samorządowy jest zatrudniony, na polecenie przełożonego wykonuje on pracę w godzinach nadliczbowych, w tym w wyjątkowych przypadkach także w porze nocnej oraz w niedziele i święta.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do kobiet w ciąży oraz, bez ich zgody, do pracowników samorządowych sprawujących pieczę nad osobami wymagającymi stałej opieki lub opiekujących się dziećmi w wieku do ośmiu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Pracownikowi samorządowemu za pracę wykonywaną na polecenie przełożonego w godzinach nadliczbowych przysługuje, według jego wyboru, wynagrodzenie albo czas wolny w tym samym wymiarze, z tym że wolny czas, na wniosek pracownika, może być udzielony w okresie bezpośrednio poprzedzającym urlop wypoczynkowy lub po jego zakończeniu.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[Odesłanie do przepisów kodeksu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sprawach nieuregulowanych w ustawie stosuje się odpowiednio przepisy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Spory ze stosunku pracy pracowników samorządowych rozpoznają właściwe sądy pracy.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Zmiany w podziale terytorialnym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43a. </w:t>
      </w:r>
      <w:r>
        <w:rPr>
          <w:rFonts w:ascii="Times New Roman"/>
          <w:b/>
          <w:i w:val="false"/>
          <w:color w:val="000000"/>
          <w:sz w:val="24"/>
          <w:lang w:val="pl-Pl"/>
        </w:rPr>
        <w:t xml:space="preserve"> [Pracownicy samorządowi jednostek samorządu terytorialnego ulegających przekształceniu]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utworzenia nowej jednostki samorządu terytorialnego powstałej w wyniku połączenia pracownicy samorządowi dotychczasowych urzędów jednostek samorządu terytorialnego stają się pracownikami samorządowymi urzędu nowej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43b. </w:t>
      </w:r>
      <w:r>
        <w:rPr>
          <w:rFonts w:ascii="Times New Roman"/>
          <w:b/>
          <w:i w:val="false"/>
          <w:color w:val="000000"/>
          <w:sz w:val="24"/>
          <w:lang w:val="pl-Pl"/>
        </w:rPr>
        <w:t xml:space="preserve"> [Wygaśnięcie stosunków pracy z wyboru]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pracy z wyboru w dotychczasowych urzędach gmin, starostwach powiatowych lub urzędach marszałkowskich wygasają z dniem utworzenia nowej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Wygaśnięcie stosunku pracy wójta (burmistrza, prezydenta miasta) jest równoznaczne z odwołaniem jego zastępcy lub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43c. </w:t>
      </w:r>
      <w:r>
        <w:rPr>
          <w:rFonts w:ascii="Times New Roman"/>
          <w:b/>
          <w:i w:val="false"/>
          <w:color w:val="000000"/>
          <w:sz w:val="24"/>
          <w:lang w:val="pl-Pl"/>
        </w:rPr>
        <w:t xml:space="preserve"> [Wygaśnięcie stosunków pracy sekretarzy i skarbników]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pracy sekretarza oraz skarbnika gminy, powiatu i województwa wygasają po upływie jednego miesiąca od dnia utworzenia nowej jednostki samorządu terytorialnego, jeżeli najpóźniej na 14 dni przed upływem tego terminu nie zostaną im zaproponowane nowe warunki pracy lub płacy na dalszy okres albo w razie ich nieprzyjęcia w ciągu 7 dni od dnia ich zaproponowania.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Wygaśnięcie stosunku pracy, o którym mowa w ust. 1, pociąga za sobą skutki, jakie przepisy </w:t>
      </w:r>
      <w:r>
        <w:rPr>
          <w:rFonts w:ascii="Times New Roman"/>
          <w:b w:val="false"/>
          <w:i w:val="false"/>
          <w:color w:val="1b1b1b"/>
          <w:sz w:val="24"/>
          <w:lang w:val="pl-Pl"/>
        </w:rPr>
        <w:t>Kodeksu pracy</w:t>
      </w:r>
      <w:r>
        <w:rPr>
          <w:rFonts w:ascii="Times New Roman"/>
          <w:b w:val="false"/>
          <w:i w:val="false"/>
          <w:color w:val="000000"/>
          <w:sz w:val="24"/>
          <w:lang w:val="pl-Pl"/>
        </w:rPr>
        <w:t xml:space="preserve"> wiążą z rozwiązaniem stosunku pracy za wypowiedzeniem.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Pracodawca obowiązany jest powiadomić na piśmie pracownika, o którym mowa w ust. 1, odpowiednio o terminie wygaśnięcia stosunku pracy albo o skutkach nieprzyjęcia nowych warunków pracy lub płacy.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listopada 1967 r. o powszechnym obowiązku obrony Rzeczypospolitej Polskiej (Dz. U. z 2004 r. Nr 241, poz. 2416, z późn. zm.) w </w:t>
      </w:r>
      <w:r>
        <w:rPr>
          <w:rFonts w:ascii="Times New Roman"/>
          <w:b w:val="false"/>
          <w:i w:val="false"/>
          <w:color w:val="1b1b1b"/>
          <w:sz w:val="24"/>
          <w:lang w:val="pl-Pl"/>
        </w:rPr>
        <w:t>art. 32a</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8 marca 1990 r. o samorządzie gminnym (Dz. U. z 2001 r. Nr 142, poz. 1591,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grudnia 1996 r. o gospodarce komunalnej (Dz. U. z 1997 r. Nr 9, poz. 43, z późn. zm.) </w:t>
      </w:r>
      <w:r>
        <w:rPr>
          <w:rFonts w:ascii="Times New Roman"/>
          <w:b w:val="false"/>
          <w:i w:val="false"/>
          <w:color w:val="1b1b1b"/>
          <w:sz w:val="24"/>
          <w:lang w:val="pl-Pl"/>
        </w:rPr>
        <w:t>art. 8</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ograniczeniu prowadzenia działalności gospodarczej przez osoby pełniące funkcje publiczne (Dz. U. z 2006 r. Nr 216, poz. 1584)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o strażach gminnych (Dz. U. Nr 123, poz. 779, z 2002 r. Nr 113, poz. 984 oraz z 2003 r. Nr 130, poz. 1190) </w:t>
      </w:r>
      <w:r>
        <w:rPr>
          <w:rFonts w:ascii="Times New Roman"/>
          <w:b w:val="false"/>
          <w:i w:val="false"/>
          <w:color w:val="1b1b1b"/>
          <w:sz w:val="24"/>
          <w:lang w:val="pl-Pl"/>
        </w:rPr>
        <w:t>art. 32</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województwa (Dz. U. z 2001 r. Nr 142, poz. 1590,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powiatowym (Dz. U. z 2001 r. Nr 142, poz. 1592,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marca 2004 r. o pomocy społecznej (Dz. U. z 2008 r. Nr 115, poz. 728, Nr 171, poz. 1056, Nr 216, poz. 1367 i Nr 220, poz. 1431) uchyla się </w:t>
      </w:r>
      <w:r>
        <w:rPr>
          <w:rFonts w:ascii="Times New Roman"/>
          <w:b w:val="false"/>
          <w:i w:val="false"/>
          <w:color w:val="1b1b1b"/>
          <w:sz w:val="24"/>
          <w:lang w:val="pl-Pl"/>
        </w:rPr>
        <w:t>art. 123a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lutego 2007 r. o ochronie konkurencji i konsumentów (Dz. U. Nr 50, poz. 331, Nr 99, poz. 660 i Nr 171, poz. 1206 oraz z 2008 r. Nr 157, poz. 976)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Przepisy przejściowe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[Następstwo prawne]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dotychczasowe stosunki pracy osób zatrudnionych na podstawie powołania innych niż osoby wymienione w art. 4 ust. 1 pkt 2 przekształcają się w stosunki pracy na podstawie umowy o pracę na czas nieokreślony, chyba że odrębne przepisy przewidują nawiązanie stosunku pracy na podstawie powołania.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Warunek, o którym mowa w art. 6 ust. 4 pkt 1, nie dotyczy pracowników zatrudnionych na kierowniczym stanowisku urzędniczym przed dniem wejścia w życie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Pracownicy, którzy w dniu wejścia w życie ustawy nie spełniają warunku, o którym mowa w art. 6 ust. 4 pkt 2, mogą nadal być zatrudnieni na dotychczasowych stanowiskach.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Sekretarze, którzy w dniu wejścia w życie ustawy nie spełniają warunków określonych w art. 5 ust. 2, mogą być nadal zatrudnieni na dotychczasowych stanowiskach.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[Przekształcenie stosunku pracy z mianowania]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Stosunek pracy osób zatrudnionych na podstawie mianowania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uchylanej w art. 60 przekształca się z dniem 1 stycznia 2012 r. w stosunek pracy na podstawie umowy o pracę na czas nieokreślony.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pracowników samorządowych mianowanych stosuje się przepisy ustawy, z zastrzeżeniem art. 59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[Rozwiązanie stosunku pracy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dnia, o którym mowa w art. 54 ust. 1, rozwiązanie stosunku pracy z pracownikiem samorządowym mianowanym, z zachowaniem trzymiesięcznego okresu wypowiedzenia, może nastąpić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likwidacji lub reorganizacji jednostki, o której mowa w art. 2, jeżeli nie jest możliwe przeniesienie pracownika na inne stanowisko;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niezawinionej utraty uprawnień do wykonywania pracy na zajmowanym stanowisku;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stwierdzenia przez lekarza orzecznika Zakładu Ubezpieczeń Społecznych trwałej niezdolności do pracy na zajmowanym stanowisku, jeżeli nie jest możliwe przeniesienie pracownika na inne stanowisko; w celu zbadania stanu zdrowia pracownika samorządowego mianowanego można skierować do Zakładu Ubezpieczeń Społecznych z urzędu lub na jego prośbę;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osiągnięcia wieku 65 lat, jeżeli okres zatrudnienia umożliwia pracownikowi uzyskanie prawa do emerytury, albo nabycia prawa do renty z tytułu niezdolności do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utraty nieposzlakowanej opinii.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zatrudnienie ustało w przypadku, o którym mowa w ust. 1 pkt 1 lub 2, pracownikowi samorządowemu mianowanemu w okresie między ustaniem zatrudnienia a podjęciem pracy lub działalności gospodarczej przysługuje świadczenie pieniężne przez okres nie dłuższy niż 6 miesięcy, obliczane według zasad obowiązujących przy ustalaniu ekwiwalentu pieniężnego za urlop wypoczynkowy. Świadczenie to nie przysługuje pracownikowi samorządowemu mianowanemu, który nabył prawo do emerytury.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okresie, o którym mowa w ust. 2, jest pobierany zasiłek chorobowy albo macierzyński, wysokość świadczenia pieniężnego ulega odpowiedniemu obniżeniu.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pobierania świadczenia pieniężnego wlicza się do okresów pracy wymaganych do nabycia lub zachowania uprawnień pracowniczych. Od świadczenia pieniężnego pracodawca samorządowy odprowadza składki na ubezpieczenia społeczne na zasadach przewidzianych dla wynagrodzenia wypłacanego w czasie trwania stosunku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Rozwiązanie stosunku pracy z pracownikiem samorządowym mianowanym bez wypowiedzenia z winy pracownika może nastąpić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popełnienia przez pracownika w czasie trwania stosunku pracy przestępstwa, które uniemożliwia dalsze zatrudnianie, jeżeli przestępstwo jest oczywiste lub zostało stwierdzone prawomocnym wyrokiem;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zawinionej przez pracownika samorządowego mianowanego utraty uprawnień koniecznych do wykonywania pracy na zajmowanym stanowisku;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ciężkiego naruszenia podstawowych obowiązków pracowniczych.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Stosunek pracy z pracownikiem samorządowym mianowanym ulega z mocy prawa rozwiązaniu bez wypowiedzenia w przypadku utraty obywatelstwa polskiego.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Rozwiązanie stosunku pracy z pracownikiem samorządowym mianowanym bez wypowiedzenia z winy pracownika nie może nastąpić po upływie miesiąca od dnia uzyskania wiadomości o okoliczności uzasadniającej rozwiązanie stosunku pracy.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Rozwiązanie stosunku pracy bez wypowiedzenia z pracownikiem samorządowym mianowanym może nastąpić w razie jego nieobecności w pracy z powodu choroby trwającej dłużej niż rok, a także w razie usprawiedliwionej nieobecności w pracy z innych przyczyn - po upływie okresów przewidzianych w </w:t>
      </w:r>
      <w:r>
        <w:rPr>
          <w:rFonts w:ascii="Times New Roman"/>
          <w:b w:val="false"/>
          <w:i w:val="false"/>
          <w:color w:val="1b1b1b"/>
          <w:sz w:val="24"/>
          <w:lang w:val="pl-Pl"/>
        </w:rPr>
        <w:t>art. 53 § 1</w:t>
      </w:r>
      <w:r>
        <w:rPr>
          <w:rFonts w:ascii="Times New Roman"/>
          <w:b w:val="false"/>
          <w:i w:val="false"/>
          <w:color w:val="000000"/>
          <w:sz w:val="24"/>
          <w:lang w:val="pl-Pl"/>
        </w:rPr>
        <w:t xml:space="preserve"> Kodeksu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przypadku niezdolności do pracy z powodu choroby, o której mowa w ust. 8, pracownik samorządowy mianowany zachowuje prawo do świadczeń pieniężnych przez okres przewidziany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pieniężnych z ubezpieczenia społecznego w razie choroby i macierzyństwa.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Pracownik samorządowy mianowany może rozwiązać stosunek pracy z zachowaniem trzymiesięcznego okresu wypowiedzenia. W okresie wypowiedzenia pracownik samorządowy mianowany może być zwolniony z pełnienia obowiązków, z zachowaniem prawa do wynagrodzenia.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Stosunek pracy z pracownikiem samorządowym mianowanym może ulec rozwiązaniu w drodze porozumienia stron.</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Stosunek pracy pracownika samorządowego mianowanego wygasa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prawomocnego orzeczenia utraty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prawomocnego skazania za umyślne przestępstwo lub umyślne przestępstwo skarbowe.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[Sekretarz województwa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upływu kadencji samorządu województwa, w czasie której trwania niniejsza ustawa weszła w życie, do sekretarza województwa mają zastosowanie przepisy o samorządzie gminnym w zakresie dotyczącym składania przez sekretarza gminy oświadczeń o działalności gospodarczej, o umowach cywilnoprawnych oraz oświadczeń o stanie majątkowym.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[Postępowania niezakończone do dnia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dotyczących naboru wszczętych na podstawie dotychczasowych przepisów i niezakończonych do dnia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ocen okresowych pracowników samorządowych zatrudnionych na stanowiskach urzędniczych, w tym na kierowniczych stanowiskach urzędniczych, niezakończonych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postępowań dyscyplinarnych wszczętych na podstawie dotychczasowych przepisów i niezakończonych do dnia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[Dostosowanie statutów i regulaminów]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Jednostki, o których mowa w art. 2, w terminie 6 miesięcy od dnia wejścia w życie ustawy dostosują swoje statuty oraz regulaminy do zmian wynikających z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[Utrzymanie w mocy aktów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3 ust. 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w:t>
      </w:r>
      <w:r>
        <w:rPr>
          <w:rFonts w:ascii="Times New Roman"/>
          <w:b w:val="false"/>
          <w:i w:val="false"/>
          <w:color w:val="1b1b1b"/>
          <w:sz w:val="24"/>
          <w:lang w:val="pl-Pl"/>
        </w:rPr>
        <w:t>art. 20 ust. 2</w:t>
      </w:r>
      <w:r>
        <w:rPr>
          <w:rFonts w:ascii="Times New Roman"/>
          <w:b w:val="false"/>
          <w:i w:val="false"/>
          <w:color w:val="000000"/>
          <w:sz w:val="24"/>
          <w:lang w:val="pl-Pl"/>
        </w:rPr>
        <w:t xml:space="preserve"> oraz </w:t>
      </w:r>
      <w:r>
        <w:rPr>
          <w:rFonts w:ascii="Times New Roman"/>
          <w:b w:val="false"/>
          <w:i w:val="false"/>
          <w:color w:val="1b1b1b"/>
          <w:sz w:val="24"/>
          <w:lang w:val="pl-Pl"/>
        </w:rPr>
        <w:t>art. 21 ust. 2</w:t>
      </w:r>
      <w:r>
        <w:rPr>
          <w:rFonts w:ascii="Times New Roman"/>
          <w:b w:val="false"/>
          <w:i w:val="false"/>
          <w:color w:val="000000"/>
          <w:sz w:val="24"/>
          <w:lang w:val="pl-Pl"/>
        </w:rPr>
        <w:t xml:space="preserve"> ustawy uchylanej w art. 60 zachowują moc do dnia wejścia w życie nowych przepisów wykonawczych wydanych na podstawie art. 37 niniejszej ustawy, nie dłużej jednak niż przez 6 miesięcy od dnia wejścia w życie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dnia 31 grudnia 2011 r. w stosunku do pracowników samorządowych mianowanych stosuje się dotychczasowe przepisy dotyczące wynagrodzeń.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22 marca 1990 r. o pracownikach samorządowych (Dz. U. z 2001 r. poz. 1593,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2009 r., z tym że art. 45 pkt 3, art. 49 pkt 3 oraz art. 50 pkt 3 mają zastosowanie do kadencji następujących po kadencji, w czasie której trwania ustawa weszła w życie.</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