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57CE" w14:textId="1EE61B3D" w:rsidR="00815B1B" w:rsidRDefault="00961EA6" w:rsidP="00961EA6">
      <w:pPr>
        <w:tabs>
          <w:tab w:val="right" w:pos="978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8 </w:t>
      </w:r>
    </w:p>
    <w:p w14:paraId="57FF32B5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74491E6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420F8D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6FF62CD6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5222EF73" w14:textId="77777777" w:rsidR="00694FF9" w:rsidRPr="00095EB2" w:rsidRDefault="00694FF9" w:rsidP="009B06F0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2148E339" w14:textId="77777777" w:rsidR="00722F6A" w:rsidRPr="00722F6A" w:rsidRDefault="00722F6A" w:rsidP="009B06F0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0441D063" w14:textId="46003E87" w:rsidR="00694FF9" w:rsidRDefault="00694FF9" w:rsidP="009B06F0">
      <w:pPr>
        <w:pStyle w:val="Podtytu"/>
        <w:spacing w:before="0" w:after="0" w:line="360" w:lineRule="auto"/>
        <w:jc w:val="both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</w:t>
      </w:r>
      <w:r w:rsidR="0006575A" w:rsidRPr="0006575A">
        <w:rPr>
          <w:rFonts w:ascii="Arial" w:hAnsi="Arial" w:cs="Arial"/>
        </w:rPr>
        <w:t>Dz. U. z 2025 r. poz. 514</w:t>
      </w:r>
      <w:r>
        <w:rPr>
          <w:rFonts w:ascii="Arial" w:hAnsi="Arial" w:cs="Arial"/>
        </w:rPr>
        <w:t>)</w:t>
      </w:r>
      <w:r w:rsidR="00095EB2">
        <w:rPr>
          <w:rFonts w:ascii="Arial" w:hAnsi="Arial" w:cs="Arial"/>
        </w:rPr>
        <w:t>.</w:t>
      </w:r>
    </w:p>
    <w:p w14:paraId="6BE40ECC" w14:textId="77777777" w:rsidR="00722F6A" w:rsidRPr="00722F6A" w:rsidRDefault="00722F6A" w:rsidP="001F55FE">
      <w:pPr>
        <w:spacing w:line="360" w:lineRule="auto"/>
        <w:rPr>
          <w:sz w:val="22"/>
          <w:szCs w:val="22"/>
        </w:rPr>
      </w:pPr>
    </w:p>
    <w:p w14:paraId="2718A817" w14:textId="77777777" w:rsid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</w:t>
      </w:r>
    </w:p>
    <w:p w14:paraId="77F5371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550860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D3214B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5121A6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4849221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CE6D800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EF953F0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3976" w14:textId="77777777" w:rsidR="00EA20C1" w:rsidRDefault="00EA20C1">
      <w:r>
        <w:separator/>
      </w:r>
    </w:p>
    <w:p w14:paraId="24AA329E" w14:textId="77777777" w:rsidR="00EA20C1" w:rsidRDefault="00EA20C1"/>
  </w:endnote>
  <w:endnote w:type="continuationSeparator" w:id="0">
    <w:p w14:paraId="2163692C" w14:textId="77777777" w:rsidR="00EA20C1" w:rsidRDefault="00EA20C1">
      <w:r>
        <w:continuationSeparator/>
      </w:r>
    </w:p>
    <w:p w14:paraId="7DC67A1F" w14:textId="77777777" w:rsidR="00EA20C1" w:rsidRDefault="00EA2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8FA4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56BB" w14:textId="77777777" w:rsidR="00EA20C1" w:rsidRDefault="00EA20C1">
      <w:r>
        <w:separator/>
      </w:r>
    </w:p>
    <w:p w14:paraId="5E570F3C" w14:textId="77777777" w:rsidR="00EA20C1" w:rsidRDefault="00EA20C1"/>
  </w:footnote>
  <w:footnote w:type="continuationSeparator" w:id="0">
    <w:p w14:paraId="3C93DC8C" w14:textId="77777777" w:rsidR="00EA20C1" w:rsidRDefault="00EA20C1">
      <w:r>
        <w:continuationSeparator/>
      </w:r>
    </w:p>
    <w:p w14:paraId="0F80B922" w14:textId="77777777" w:rsidR="00EA20C1" w:rsidRDefault="00EA2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4AC0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30B25BA" wp14:editId="2DB30D5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0258278">
    <w:abstractNumId w:val="10"/>
  </w:num>
  <w:num w:numId="2" w16cid:durableId="727458850">
    <w:abstractNumId w:val="18"/>
  </w:num>
  <w:num w:numId="3" w16cid:durableId="1173497328">
    <w:abstractNumId w:val="7"/>
  </w:num>
  <w:num w:numId="4" w16cid:durableId="1067458876">
    <w:abstractNumId w:val="12"/>
    <w:lvlOverride w:ilvl="0">
      <w:startOverride w:val="1"/>
    </w:lvlOverride>
  </w:num>
  <w:num w:numId="5" w16cid:durableId="1514763387">
    <w:abstractNumId w:val="7"/>
    <w:lvlOverride w:ilvl="0">
      <w:startOverride w:val="1"/>
    </w:lvlOverride>
  </w:num>
  <w:num w:numId="6" w16cid:durableId="1680617211">
    <w:abstractNumId w:val="12"/>
    <w:lvlOverride w:ilvl="0">
      <w:startOverride w:val="1"/>
    </w:lvlOverride>
  </w:num>
  <w:num w:numId="7" w16cid:durableId="1710258951">
    <w:abstractNumId w:val="12"/>
    <w:lvlOverride w:ilvl="0">
      <w:startOverride w:val="1"/>
    </w:lvlOverride>
  </w:num>
  <w:num w:numId="8" w16cid:durableId="155389264">
    <w:abstractNumId w:val="12"/>
    <w:lvlOverride w:ilvl="0">
      <w:startOverride w:val="1"/>
    </w:lvlOverride>
  </w:num>
  <w:num w:numId="9" w16cid:durableId="842860219">
    <w:abstractNumId w:val="7"/>
    <w:lvlOverride w:ilvl="0">
      <w:startOverride w:val="1"/>
    </w:lvlOverride>
  </w:num>
  <w:num w:numId="10" w16cid:durableId="1242905546">
    <w:abstractNumId w:val="7"/>
    <w:lvlOverride w:ilvl="0">
      <w:startOverride w:val="1"/>
    </w:lvlOverride>
  </w:num>
  <w:num w:numId="11" w16cid:durableId="538782261">
    <w:abstractNumId w:val="12"/>
    <w:lvlOverride w:ilvl="0">
      <w:startOverride w:val="1"/>
    </w:lvlOverride>
  </w:num>
  <w:num w:numId="12" w16cid:durableId="742872842">
    <w:abstractNumId w:val="12"/>
    <w:lvlOverride w:ilvl="0">
      <w:startOverride w:val="1"/>
    </w:lvlOverride>
  </w:num>
  <w:num w:numId="13" w16cid:durableId="1991639263">
    <w:abstractNumId w:val="12"/>
    <w:lvlOverride w:ilvl="0">
      <w:startOverride w:val="1"/>
    </w:lvlOverride>
  </w:num>
  <w:num w:numId="14" w16cid:durableId="1415934020">
    <w:abstractNumId w:val="7"/>
    <w:lvlOverride w:ilvl="0">
      <w:startOverride w:val="1"/>
    </w:lvlOverride>
  </w:num>
  <w:num w:numId="15" w16cid:durableId="1806316472">
    <w:abstractNumId w:val="12"/>
    <w:lvlOverride w:ilvl="0">
      <w:startOverride w:val="1"/>
    </w:lvlOverride>
  </w:num>
  <w:num w:numId="16" w16cid:durableId="469253285">
    <w:abstractNumId w:val="7"/>
    <w:lvlOverride w:ilvl="0">
      <w:startOverride w:val="1"/>
    </w:lvlOverride>
  </w:num>
  <w:num w:numId="17" w16cid:durableId="1949653631">
    <w:abstractNumId w:val="12"/>
    <w:lvlOverride w:ilvl="0">
      <w:startOverride w:val="1"/>
    </w:lvlOverride>
  </w:num>
  <w:num w:numId="18" w16cid:durableId="179392948">
    <w:abstractNumId w:val="12"/>
    <w:lvlOverride w:ilvl="0">
      <w:startOverride w:val="1"/>
    </w:lvlOverride>
  </w:num>
  <w:num w:numId="19" w16cid:durableId="1422335829">
    <w:abstractNumId w:val="7"/>
    <w:lvlOverride w:ilvl="0">
      <w:startOverride w:val="1"/>
    </w:lvlOverride>
  </w:num>
  <w:num w:numId="20" w16cid:durableId="893194991">
    <w:abstractNumId w:val="12"/>
    <w:lvlOverride w:ilvl="0">
      <w:startOverride w:val="1"/>
    </w:lvlOverride>
  </w:num>
  <w:num w:numId="21" w16cid:durableId="1919704159">
    <w:abstractNumId w:val="7"/>
    <w:lvlOverride w:ilvl="0">
      <w:startOverride w:val="1"/>
    </w:lvlOverride>
  </w:num>
  <w:num w:numId="22" w16cid:durableId="518004022">
    <w:abstractNumId w:val="12"/>
    <w:lvlOverride w:ilvl="0">
      <w:startOverride w:val="1"/>
    </w:lvlOverride>
  </w:num>
  <w:num w:numId="23" w16cid:durableId="436339149">
    <w:abstractNumId w:val="7"/>
    <w:lvlOverride w:ilvl="0">
      <w:startOverride w:val="1"/>
    </w:lvlOverride>
  </w:num>
  <w:num w:numId="24" w16cid:durableId="1811708104">
    <w:abstractNumId w:val="12"/>
    <w:lvlOverride w:ilvl="0">
      <w:startOverride w:val="1"/>
    </w:lvlOverride>
  </w:num>
  <w:num w:numId="25" w16cid:durableId="2094551204">
    <w:abstractNumId w:val="7"/>
    <w:lvlOverride w:ilvl="0">
      <w:startOverride w:val="1"/>
    </w:lvlOverride>
  </w:num>
  <w:num w:numId="26" w16cid:durableId="474034934">
    <w:abstractNumId w:val="18"/>
    <w:lvlOverride w:ilvl="0">
      <w:startOverride w:val="1"/>
    </w:lvlOverride>
  </w:num>
  <w:num w:numId="27" w16cid:durableId="583101677">
    <w:abstractNumId w:val="12"/>
    <w:lvlOverride w:ilvl="0">
      <w:startOverride w:val="1"/>
    </w:lvlOverride>
  </w:num>
  <w:num w:numId="28" w16cid:durableId="1374765023">
    <w:abstractNumId w:val="7"/>
    <w:lvlOverride w:ilvl="0">
      <w:startOverride w:val="1"/>
    </w:lvlOverride>
  </w:num>
  <w:num w:numId="29" w16cid:durableId="527331780">
    <w:abstractNumId w:val="12"/>
    <w:lvlOverride w:ilvl="0">
      <w:startOverride w:val="1"/>
    </w:lvlOverride>
  </w:num>
  <w:num w:numId="30" w16cid:durableId="1953782128">
    <w:abstractNumId w:val="7"/>
    <w:lvlOverride w:ilvl="0">
      <w:startOverride w:val="1"/>
    </w:lvlOverride>
  </w:num>
  <w:num w:numId="31" w16cid:durableId="100881851">
    <w:abstractNumId w:val="7"/>
    <w:lvlOverride w:ilvl="0">
      <w:startOverride w:val="1"/>
    </w:lvlOverride>
  </w:num>
  <w:num w:numId="32" w16cid:durableId="33585691">
    <w:abstractNumId w:val="7"/>
    <w:lvlOverride w:ilvl="0">
      <w:startOverride w:val="1"/>
    </w:lvlOverride>
  </w:num>
  <w:num w:numId="33" w16cid:durableId="1180238527">
    <w:abstractNumId w:val="12"/>
    <w:lvlOverride w:ilvl="0">
      <w:startOverride w:val="1"/>
    </w:lvlOverride>
  </w:num>
  <w:num w:numId="34" w16cid:durableId="625545662">
    <w:abstractNumId w:val="5"/>
  </w:num>
  <w:num w:numId="35" w16cid:durableId="309797591">
    <w:abstractNumId w:val="4"/>
  </w:num>
  <w:num w:numId="36" w16cid:durableId="1779329194">
    <w:abstractNumId w:val="12"/>
  </w:num>
  <w:num w:numId="37" w16cid:durableId="2026128916">
    <w:abstractNumId w:val="7"/>
    <w:lvlOverride w:ilvl="0">
      <w:startOverride w:val="1"/>
    </w:lvlOverride>
  </w:num>
  <w:num w:numId="38" w16cid:durableId="1340504092">
    <w:abstractNumId w:val="12"/>
    <w:lvlOverride w:ilvl="0">
      <w:startOverride w:val="1"/>
    </w:lvlOverride>
  </w:num>
  <w:num w:numId="39" w16cid:durableId="1636569035">
    <w:abstractNumId w:val="8"/>
  </w:num>
  <w:num w:numId="40" w16cid:durableId="1115715050">
    <w:abstractNumId w:val="12"/>
    <w:lvlOverride w:ilvl="0">
      <w:startOverride w:val="1"/>
    </w:lvlOverride>
  </w:num>
  <w:num w:numId="41" w16cid:durableId="746540922">
    <w:abstractNumId w:val="9"/>
  </w:num>
  <w:num w:numId="42" w16cid:durableId="420302669">
    <w:abstractNumId w:val="7"/>
    <w:lvlOverride w:ilvl="0">
      <w:startOverride w:val="1"/>
    </w:lvlOverride>
  </w:num>
  <w:num w:numId="43" w16cid:durableId="514611197">
    <w:abstractNumId w:val="7"/>
    <w:lvlOverride w:ilvl="0">
      <w:startOverride w:val="1"/>
    </w:lvlOverride>
  </w:num>
  <w:num w:numId="44" w16cid:durableId="1410691635">
    <w:abstractNumId w:val="14"/>
  </w:num>
  <w:num w:numId="45" w16cid:durableId="265163142">
    <w:abstractNumId w:val="17"/>
  </w:num>
  <w:num w:numId="46" w16cid:durableId="1125779768">
    <w:abstractNumId w:val="15"/>
  </w:num>
  <w:num w:numId="47" w16cid:durableId="1122453828">
    <w:abstractNumId w:val="12"/>
    <w:lvlOverride w:ilvl="0">
      <w:startOverride w:val="1"/>
    </w:lvlOverride>
  </w:num>
  <w:num w:numId="48" w16cid:durableId="1206068209">
    <w:abstractNumId w:val="12"/>
    <w:lvlOverride w:ilvl="0">
      <w:startOverride w:val="1"/>
    </w:lvlOverride>
  </w:num>
  <w:num w:numId="49" w16cid:durableId="778916150">
    <w:abstractNumId w:val="13"/>
  </w:num>
  <w:num w:numId="50" w16cid:durableId="1744596362">
    <w:abstractNumId w:val="12"/>
    <w:lvlOverride w:ilvl="0">
      <w:startOverride w:val="1"/>
    </w:lvlOverride>
  </w:num>
  <w:num w:numId="51" w16cid:durableId="517037673">
    <w:abstractNumId w:val="7"/>
    <w:lvlOverride w:ilvl="0">
      <w:startOverride w:val="1"/>
    </w:lvlOverride>
  </w:num>
  <w:num w:numId="52" w16cid:durableId="1847404718">
    <w:abstractNumId w:val="18"/>
    <w:lvlOverride w:ilvl="0">
      <w:startOverride w:val="1"/>
    </w:lvlOverride>
  </w:num>
  <w:num w:numId="53" w16cid:durableId="489060336">
    <w:abstractNumId w:val="18"/>
    <w:lvlOverride w:ilvl="0">
      <w:startOverride w:val="1"/>
    </w:lvlOverride>
  </w:num>
  <w:num w:numId="54" w16cid:durableId="1915624978">
    <w:abstractNumId w:val="11"/>
  </w:num>
  <w:num w:numId="55" w16cid:durableId="7742087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0299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9880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4407210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467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937534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75A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25920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E7C2E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4C9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36C0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23B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1EA6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06F0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45C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0C1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EE0BE"/>
  <w15:docId w15:val="{BA147185-F03E-4A00-B874-20C7503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Jagoda Narczyk</cp:lastModifiedBy>
  <cp:revision>159</cp:revision>
  <cp:lastPrinted>2021-10-27T08:46:00Z</cp:lastPrinted>
  <dcterms:created xsi:type="dcterms:W3CDTF">2021-04-26T07:07:00Z</dcterms:created>
  <dcterms:modified xsi:type="dcterms:W3CDTF">2025-09-02T07:50:00Z</dcterms:modified>
</cp:coreProperties>
</file>