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57CE" w14:textId="1EE61B3D" w:rsidR="00815B1B" w:rsidRDefault="00961EA6" w:rsidP="00961EA6">
      <w:pPr>
        <w:tabs>
          <w:tab w:val="right" w:pos="978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8 </w:t>
      </w:r>
    </w:p>
    <w:p w14:paraId="57FF32B5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74491E6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420F8D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6FF62CD6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5222EF73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2148E339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0441D063" w14:textId="77777777" w:rsidR="00694FF9" w:rsidRDefault="00694FF9" w:rsidP="001F55FE">
      <w:pPr>
        <w:pStyle w:val="Podtytu"/>
        <w:spacing w:before="0" w:after="0" w:line="360" w:lineRule="auto"/>
        <w:jc w:val="left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(Dz. U z 2022 r., poz. 835 )</w:t>
      </w:r>
      <w:r w:rsidR="00095EB2">
        <w:rPr>
          <w:rFonts w:ascii="Arial" w:hAnsi="Arial" w:cs="Arial"/>
        </w:rPr>
        <w:t>.</w:t>
      </w:r>
    </w:p>
    <w:p w14:paraId="6BE40ECC" w14:textId="77777777" w:rsidR="00722F6A" w:rsidRPr="00722F6A" w:rsidRDefault="00722F6A" w:rsidP="001F55FE">
      <w:pPr>
        <w:spacing w:line="360" w:lineRule="auto"/>
        <w:rPr>
          <w:sz w:val="22"/>
          <w:szCs w:val="22"/>
        </w:rPr>
      </w:pPr>
    </w:p>
    <w:p w14:paraId="2718A817" w14:textId="77777777" w:rsid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</w:t>
      </w:r>
    </w:p>
    <w:p w14:paraId="77F5371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550860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D3214B4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5121A6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4849221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CE6D800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4EF953F0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4018" w14:textId="77777777" w:rsidR="003E7C2E" w:rsidRDefault="003E7C2E">
      <w:r>
        <w:separator/>
      </w:r>
    </w:p>
    <w:p w14:paraId="585EC7B0" w14:textId="77777777" w:rsidR="003E7C2E" w:rsidRDefault="003E7C2E"/>
  </w:endnote>
  <w:endnote w:type="continuationSeparator" w:id="0">
    <w:p w14:paraId="1F46D731" w14:textId="77777777" w:rsidR="003E7C2E" w:rsidRDefault="003E7C2E">
      <w:r>
        <w:continuationSeparator/>
      </w:r>
    </w:p>
    <w:p w14:paraId="7BBA3376" w14:textId="77777777" w:rsidR="003E7C2E" w:rsidRDefault="003E7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8FA4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7063" w14:textId="77777777" w:rsidR="003E7C2E" w:rsidRDefault="003E7C2E">
      <w:r>
        <w:separator/>
      </w:r>
    </w:p>
    <w:p w14:paraId="196061E8" w14:textId="77777777" w:rsidR="003E7C2E" w:rsidRDefault="003E7C2E"/>
  </w:footnote>
  <w:footnote w:type="continuationSeparator" w:id="0">
    <w:p w14:paraId="79A0708D" w14:textId="77777777" w:rsidR="003E7C2E" w:rsidRDefault="003E7C2E">
      <w:r>
        <w:continuationSeparator/>
      </w:r>
    </w:p>
    <w:p w14:paraId="1B0AD04E" w14:textId="77777777" w:rsidR="003E7C2E" w:rsidRDefault="003E7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AC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30B25BA" wp14:editId="2DB30D5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0258278">
    <w:abstractNumId w:val="10"/>
  </w:num>
  <w:num w:numId="2" w16cid:durableId="727458850">
    <w:abstractNumId w:val="18"/>
  </w:num>
  <w:num w:numId="3" w16cid:durableId="1173497328">
    <w:abstractNumId w:val="7"/>
  </w:num>
  <w:num w:numId="4" w16cid:durableId="1067458876">
    <w:abstractNumId w:val="12"/>
    <w:lvlOverride w:ilvl="0">
      <w:startOverride w:val="1"/>
    </w:lvlOverride>
  </w:num>
  <w:num w:numId="5" w16cid:durableId="1514763387">
    <w:abstractNumId w:val="7"/>
    <w:lvlOverride w:ilvl="0">
      <w:startOverride w:val="1"/>
    </w:lvlOverride>
  </w:num>
  <w:num w:numId="6" w16cid:durableId="1680617211">
    <w:abstractNumId w:val="12"/>
    <w:lvlOverride w:ilvl="0">
      <w:startOverride w:val="1"/>
    </w:lvlOverride>
  </w:num>
  <w:num w:numId="7" w16cid:durableId="1710258951">
    <w:abstractNumId w:val="12"/>
    <w:lvlOverride w:ilvl="0">
      <w:startOverride w:val="1"/>
    </w:lvlOverride>
  </w:num>
  <w:num w:numId="8" w16cid:durableId="155389264">
    <w:abstractNumId w:val="12"/>
    <w:lvlOverride w:ilvl="0">
      <w:startOverride w:val="1"/>
    </w:lvlOverride>
  </w:num>
  <w:num w:numId="9" w16cid:durableId="842860219">
    <w:abstractNumId w:val="7"/>
    <w:lvlOverride w:ilvl="0">
      <w:startOverride w:val="1"/>
    </w:lvlOverride>
  </w:num>
  <w:num w:numId="10" w16cid:durableId="1242905546">
    <w:abstractNumId w:val="7"/>
    <w:lvlOverride w:ilvl="0">
      <w:startOverride w:val="1"/>
    </w:lvlOverride>
  </w:num>
  <w:num w:numId="11" w16cid:durableId="538782261">
    <w:abstractNumId w:val="12"/>
    <w:lvlOverride w:ilvl="0">
      <w:startOverride w:val="1"/>
    </w:lvlOverride>
  </w:num>
  <w:num w:numId="12" w16cid:durableId="742872842">
    <w:abstractNumId w:val="12"/>
    <w:lvlOverride w:ilvl="0">
      <w:startOverride w:val="1"/>
    </w:lvlOverride>
  </w:num>
  <w:num w:numId="13" w16cid:durableId="1991639263">
    <w:abstractNumId w:val="12"/>
    <w:lvlOverride w:ilvl="0">
      <w:startOverride w:val="1"/>
    </w:lvlOverride>
  </w:num>
  <w:num w:numId="14" w16cid:durableId="1415934020">
    <w:abstractNumId w:val="7"/>
    <w:lvlOverride w:ilvl="0">
      <w:startOverride w:val="1"/>
    </w:lvlOverride>
  </w:num>
  <w:num w:numId="15" w16cid:durableId="1806316472">
    <w:abstractNumId w:val="12"/>
    <w:lvlOverride w:ilvl="0">
      <w:startOverride w:val="1"/>
    </w:lvlOverride>
  </w:num>
  <w:num w:numId="16" w16cid:durableId="469253285">
    <w:abstractNumId w:val="7"/>
    <w:lvlOverride w:ilvl="0">
      <w:startOverride w:val="1"/>
    </w:lvlOverride>
  </w:num>
  <w:num w:numId="17" w16cid:durableId="1949653631">
    <w:abstractNumId w:val="12"/>
    <w:lvlOverride w:ilvl="0">
      <w:startOverride w:val="1"/>
    </w:lvlOverride>
  </w:num>
  <w:num w:numId="18" w16cid:durableId="179392948">
    <w:abstractNumId w:val="12"/>
    <w:lvlOverride w:ilvl="0">
      <w:startOverride w:val="1"/>
    </w:lvlOverride>
  </w:num>
  <w:num w:numId="19" w16cid:durableId="1422335829">
    <w:abstractNumId w:val="7"/>
    <w:lvlOverride w:ilvl="0">
      <w:startOverride w:val="1"/>
    </w:lvlOverride>
  </w:num>
  <w:num w:numId="20" w16cid:durableId="893194991">
    <w:abstractNumId w:val="12"/>
    <w:lvlOverride w:ilvl="0">
      <w:startOverride w:val="1"/>
    </w:lvlOverride>
  </w:num>
  <w:num w:numId="21" w16cid:durableId="1919704159">
    <w:abstractNumId w:val="7"/>
    <w:lvlOverride w:ilvl="0">
      <w:startOverride w:val="1"/>
    </w:lvlOverride>
  </w:num>
  <w:num w:numId="22" w16cid:durableId="518004022">
    <w:abstractNumId w:val="12"/>
    <w:lvlOverride w:ilvl="0">
      <w:startOverride w:val="1"/>
    </w:lvlOverride>
  </w:num>
  <w:num w:numId="23" w16cid:durableId="436339149">
    <w:abstractNumId w:val="7"/>
    <w:lvlOverride w:ilvl="0">
      <w:startOverride w:val="1"/>
    </w:lvlOverride>
  </w:num>
  <w:num w:numId="24" w16cid:durableId="1811708104">
    <w:abstractNumId w:val="12"/>
    <w:lvlOverride w:ilvl="0">
      <w:startOverride w:val="1"/>
    </w:lvlOverride>
  </w:num>
  <w:num w:numId="25" w16cid:durableId="2094551204">
    <w:abstractNumId w:val="7"/>
    <w:lvlOverride w:ilvl="0">
      <w:startOverride w:val="1"/>
    </w:lvlOverride>
  </w:num>
  <w:num w:numId="26" w16cid:durableId="474034934">
    <w:abstractNumId w:val="18"/>
    <w:lvlOverride w:ilvl="0">
      <w:startOverride w:val="1"/>
    </w:lvlOverride>
  </w:num>
  <w:num w:numId="27" w16cid:durableId="583101677">
    <w:abstractNumId w:val="12"/>
    <w:lvlOverride w:ilvl="0">
      <w:startOverride w:val="1"/>
    </w:lvlOverride>
  </w:num>
  <w:num w:numId="28" w16cid:durableId="1374765023">
    <w:abstractNumId w:val="7"/>
    <w:lvlOverride w:ilvl="0">
      <w:startOverride w:val="1"/>
    </w:lvlOverride>
  </w:num>
  <w:num w:numId="29" w16cid:durableId="527331780">
    <w:abstractNumId w:val="12"/>
    <w:lvlOverride w:ilvl="0">
      <w:startOverride w:val="1"/>
    </w:lvlOverride>
  </w:num>
  <w:num w:numId="30" w16cid:durableId="1953782128">
    <w:abstractNumId w:val="7"/>
    <w:lvlOverride w:ilvl="0">
      <w:startOverride w:val="1"/>
    </w:lvlOverride>
  </w:num>
  <w:num w:numId="31" w16cid:durableId="100881851">
    <w:abstractNumId w:val="7"/>
    <w:lvlOverride w:ilvl="0">
      <w:startOverride w:val="1"/>
    </w:lvlOverride>
  </w:num>
  <w:num w:numId="32" w16cid:durableId="33585691">
    <w:abstractNumId w:val="7"/>
    <w:lvlOverride w:ilvl="0">
      <w:startOverride w:val="1"/>
    </w:lvlOverride>
  </w:num>
  <w:num w:numId="33" w16cid:durableId="1180238527">
    <w:abstractNumId w:val="12"/>
    <w:lvlOverride w:ilvl="0">
      <w:startOverride w:val="1"/>
    </w:lvlOverride>
  </w:num>
  <w:num w:numId="34" w16cid:durableId="625545662">
    <w:abstractNumId w:val="5"/>
  </w:num>
  <w:num w:numId="35" w16cid:durableId="309797591">
    <w:abstractNumId w:val="4"/>
  </w:num>
  <w:num w:numId="36" w16cid:durableId="1779329194">
    <w:abstractNumId w:val="12"/>
  </w:num>
  <w:num w:numId="37" w16cid:durableId="2026128916">
    <w:abstractNumId w:val="7"/>
    <w:lvlOverride w:ilvl="0">
      <w:startOverride w:val="1"/>
    </w:lvlOverride>
  </w:num>
  <w:num w:numId="38" w16cid:durableId="1340504092">
    <w:abstractNumId w:val="12"/>
    <w:lvlOverride w:ilvl="0">
      <w:startOverride w:val="1"/>
    </w:lvlOverride>
  </w:num>
  <w:num w:numId="39" w16cid:durableId="1636569035">
    <w:abstractNumId w:val="8"/>
  </w:num>
  <w:num w:numId="40" w16cid:durableId="1115715050">
    <w:abstractNumId w:val="12"/>
    <w:lvlOverride w:ilvl="0">
      <w:startOverride w:val="1"/>
    </w:lvlOverride>
  </w:num>
  <w:num w:numId="41" w16cid:durableId="746540922">
    <w:abstractNumId w:val="9"/>
  </w:num>
  <w:num w:numId="42" w16cid:durableId="420302669">
    <w:abstractNumId w:val="7"/>
    <w:lvlOverride w:ilvl="0">
      <w:startOverride w:val="1"/>
    </w:lvlOverride>
  </w:num>
  <w:num w:numId="43" w16cid:durableId="514611197">
    <w:abstractNumId w:val="7"/>
    <w:lvlOverride w:ilvl="0">
      <w:startOverride w:val="1"/>
    </w:lvlOverride>
  </w:num>
  <w:num w:numId="44" w16cid:durableId="1410691635">
    <w:abstractNumId w:val="14"/>
  </w:num>
  <w:num w:numId="45" w16cid:durableId="265163142">
    <w:abstractNumId w:val="17"/>
  </w:num>
  <w:num w:numId="46" w16cid:durableId="1125779768">
    <w:abstractNumId w:val="15"/>
  </w:num>
  <w:num w:numId="47" w16cid:durableId="1122453828">
    <w:abstractNumId w:val="12"/>
    <w:lvlOverride w:ilvl="0">
      <w:startOverride w:val="1"/>
    </w:lvlOverride>
  </w:num>
  <w:num w:numId="48" w16cid:durableId="1206068209">
    <w:abstractNumId w:val="12"/>
    <w:lvlOverride w:ilvl="0">
      <w:startOverride w:val="1"/>
    </w:lvlOverride>
  </w:num>
  <w:num w:numId="49" w16cid:durableId="778916150">
    <w:abstractNumId w:val="13"/>
  </w:num>
  <w:num w:numId="50" w16cid:durableId="1744596362">
    <w:abstractNumId w:val="12"/>
    <w:lvlOverride w:ilvl="0">
      <w:startOverride w:val="1"/>
    </w:lvlOverride>
  </w:num>
  <w:num w:numId="51" w16cid:durableId="517037673">
    <w:abstractNumId w:val="7"/>
    <w:lvlOverride w:ilvl="0">
      <w:startOverride w:val="1"/>
    </w:lvlOverride>
  </w:num>
  <w:num w:numId="52" w16cid:durableId="1847404718">
    <w:abstractNumId w:val="18"/>
    <w:lvlOverride w:ilvl="0">
      <w:startOverride w:val="1"/>
    </w:lvlOverride>
  </w:num>
  <w:num w:numId="53" w16cid:durableId="489060336">
    <w:abstractNumId w:val="18"/>
    <w:lvlOverride w:ilvl="0">
      <w:startOverride w:val="1"/>
    </w:lvlOverride>
  </w:num>
  <w:num w:numId="54" w16cid:durableId="1915624978">
    <w:abstractNumId w:val="11"/>
  </w:num>
  <w:num w:numId="55" w16cid:durableId="7742087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02996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9880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07210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467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937534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E7C2E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1EA6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EE0BE"/>
  <w15:docId w15:val="{BA147185-F03E-4A00-B874-20C7503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Jagoda</cp:lastModifiedBy>
  <cp:revision>155</cp:revision>
  <cp:lastPrinted>2021-10-27T08:46:00Z</cp:lastPrinted>
  <dcterms:created xsi:type="dcterms:W3CDTF">2021-04-26T07:07:00Z</dcterms:created>
  <dcterms:modified xsi:type="dcterms:W3CDTF">2022-09-05T05:30:00Z</dcterms:modified>
</cp:coreProperties>
</file>