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57CE" w14:textId="1EE61B3D" w:rsidR="00815B1B" w:rsidRDefault="00961EA6" w:rsidP="00961EA6">
      <w:pPr>
        <w:tabs>
          <w:tab w:val="right" w:pos="97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 </w:t>
      </w:r>
    </w:p>
    <w:p w14:paraId="57FF32B5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74491E6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420F8D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6FF62CD6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5222EF73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2148E339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0441D063" w14:textId="54D42EFC" w:rsidR="00694FF9" w:rsidRDefault="00694FF9" w:rsidP="001F55FE">
      <w:pPr>
        <w:pStyle w:val="Podtytu"/>
        <w:spacing w:before="0" w:after="0" w:line="360" w:lineRule="auto"/>
        <w:jc w:val="left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</w:t>
      </w:r>
      <w:r w:rsidR="00225920" w:rsidRPr="00225920">
        <w:rPr>
          <w:rFonts w:ascii="Arial" w:hAnsi="Arial" w:cs="Arial"/>
        </w:rPr>
        <w:t>Dz. U. z 2023 r. poz. 1497</w:t>
      </w:r>
      <w:r>
        <w:rPr>
          <w:rFonts w:ascii="Arial" w:hAnsi="Arial" w:cs="Arial"/>
        </w:rPr>
        <w:t>)</w:t>
      </w:r>
      <w:r w:rsidR="00095EB2">
        <w:rPr>
          <w:rFonts w:ascii="Arial" w:hAnsi="Arial" w:cs="Arial"/>
        </w:rPr>
        <w:t>.</w:t>
      </w:r>
    </w:p>
    <w:p w14:paraId="6BE40ECC" w14:textId="77777777" w:rsidR="00722F6A" w:rsidRPr="00722F6A" w:rsidRDefault="00722F6A" w:rsidP="001F55FE">
      <w:pPr>
        <w:spacing w:line="360" w:lineRule="auto"/>
        <w:rPr>
          <w:sz w:val="22"/>
          <w:szCs w:val="22"/>
        </w:rPr>
      </w:pPr>
    </w:p>
    <w:p w14:paraId="2718A817" w14:textId="77777777" w:rsid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77F5371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550860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D3214B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5121A6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4849221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CE6D800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EF953F0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068F" w14:textId="77777777" w:rsidR="0077323B" w:rsidRDefault="0077323B">
      <w:r>
        <w:separator/>
      </w:r>
    </w:p>
    <w:p w14:paraId="5A4C6A2C" w14:textId="77777777" w:rsidR="0077323B" w:rsidRDefault="0077323B"/>
  </w:endnote>
  <w:endnote w:type="continuationSeparator" w:id="0">
    <w:p w14:paraId="3DE70D6C" w14:textId="77777777" w:rsidR="0077323B" w:rsidRDefault="0077323B">
      <w:r>
        <w:continuationSeparator/>
      </w:r>
    </w:p>
    <w:p w14:paraId="63FAC91D" w14:textId="77777777" w:rsidR="0077323B" w:rsidRDefault="00773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FA4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DAEF" w14:textId="77777777" w:rsidR="0077323B" w:rsidRDefault="0077323B">
      <w:r>
        <w:separator/>
      </w:r>
    </w:p>
    <w:p w14:paraId="1B06CFA1" w14:textId="77777777" w:rsidR="0077323B" w:rsidRDefault="0077323B"/>
  </w:footnote>
  <w:footnote w:type="continuationSeparator" w:id="0">
    <w:p w14:paraId="201B5761" w14:textId="77777777" w:rsidR="0077323B" w:rsidRDefault="0077323B">
      <w:r>
        <w:continuationSeparator/>
      </w:r>
    </w:p>
    <w:p w14:paraId="53F3D7B7" w14:textId="77777777" w:rsidR="0077323B" w:rsidRDefault="00773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AC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30B25BA" wp14:editId="2DB30D5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0258278">
    <w:abstractNumId w:val="10"/>
  </w:num>
  <w:num w:numId="2" w16cid:durableId="727458850">
    <w:abstractNumId w:val="18"/>
  </w:num>
  <w:num w:numId="3" w16cid:durableId="1173497328">
    <w:abstractNumId w:val="7"/>
  </w:num>
  <w:num w:numId="4" w16cid:durableId="1067458876">
    <w:abstractNumId w:val="12"/>
    <w:lvlOverride w:ilvl="0">
      <w:startOverride w:val="1"/>
    </w:lvlOverride>
  </w:num>
  <w:num w:numId="5" w16cid:durableId="1514763387">
    <w:abstractNumId w:val="7"/>
    <w:lvlOverride w:ilvl="0">
      <w:startOverride w:val="1"/>
    </w:lvlOverride>
  </w:num>
  <w:num w:numId="6" w16cid:durableId="1680617211">
    <w:abstractNumId w:val="12"/>
    <w:lvlOverride w:ilvl="0">
      <w:startOverride w:val="1"/>
    </w:lvlOverride>
  </w:num>
  <w:num w:numId="7" w16cid:durableId="1710258951">
    <w:abstractNumId w:val="12"/>
    <w:lvlOverride w:ilvl="0">
      <w:startOverride w:val="1"/>
    </w:lvlOverride>
  </w:num>
  <w:num w:numId="8" w16cid:durableId="155389264">
    <w:abstractNumId w:val="12"/>
    <w:lvlOverride w:ilvl="0">
      <w:startOverride w:val="1"/>
    </w:lvlOverride>
  </w:num>
  <w:num w:numId="9" w16cid:durableId="842860219">
    <w:abstractNumId w:val="7"/>
    <w:lvlOverride w:ilvl="0">
      <w:startOverride w:val="1"/>
    </w:lvlOverride>
  </w:num>
  <w:num w:numId="10" w16cid:durableId="1242905546">
    <w:abstractNumId w:val="7"/>
    <w:lvlOverride w:ilvl="0">
      <w:startOverride w:val="1"/>
    </w:lvlOverride>
  </w:num>
  <w:num w:numId="11" w16cid:durableId="538782261">
    <w:abstractNumId w:val="12"/>
    <w:lvlOverride w:ilvl="0">
      <w:startOverride w:val="1"/>
    </w:lvlOverride>
  </w:num>
  <w:num w:numId="12" w16cid:durableId="742872842">
    <w:abstractNumId w:val="12"/>
    <w:lvlOverride w:ilvl="0">
      <w:startOverride w:val="1"/>
    </w:lvlOverride>
  </w:num>
  <w:num w:numId="13" w16cid:durableId="1991639263">
    <w:abstractNumId w:val="12"/>
    <w:lvlOverride w:ilvl="0">
      <w:startOverride w:val="1"/>
    </w:lvlOverride>
  </w:num>
  <w:num w:numId="14" w16cid:durableId="1415934020">
    <w:abstractNumId w:val="7"/>
    <w:lvlOverride w:ilvl="0">
      <w:startOverride w:val="1"/>
    </w:lvlOverride>
  </w:num>
  <w:num w:numId="15" w16cid:durableId="1806316472">
    <w:abstractNumId w:val="12"/>
    <w:lvlOverride w:ilvl="0">
      <w:startOverride w:val="1"/>
    </w:lvlOverride>
  </w:num>
  <w:num w:numId="16" w16cid:durableId="469253285">
    <w:abstractNumId w:val="7"/>
    <w:lvlOverride w:ilvl="0">
      <w:startOverride w:val="1"/>
    </w:lvlOverride>
  </w:num>
  <w:num w:numId="17" w16cid:durableId="1949653631">
    <w:abstractNumId w:val="12"/>
    <w:lvlOverride w:ilvl="0">
      <w:startOverride w:val="1"/>
    </w:lvlOverride>
  </w:num>
  <w:num w:numId="18" w16cid:durableId="179392948">
    <w:abstractNumId w:val="12"/>
    <w:lvlOverride w:ilvl="0">
      <w:startOverride w:val="1"/>
    </w:lvlOverride>
  </w:num>
  <w:num w:numId="19" w16cid:durableId="1422335829">
    <w:abstractNumId w:val="7"/>
    <w:lvlOverride w:ilvl="0">
      <w:startOverride w:val="1"/>
    </w:lvlOverride>
  </w:num>
  <w:num w:numId="20" w16cid:durableId="893194991">
    <w:abstractNumId w:val="12"/>
    <w:lvlOverride w:ilvl="0">
      <w:startOverride w:val="1"/>
    </w:lvlOverride>
  </w:num>
  <w:num w:numId="21" w16cid:durableId="1919704159">
    <w:abstractNumId w:val="7"/>
    <w:lvlOverride w:ilvl="0">
      <w:startOverride w:val="1"/>
    </w:lvlOverride>
  </w:num>
  <w:num w:numId="22" w16cid:durableId="518004022">
    <w:abstractNumId w:val="12"/>
    <w:lvlOverride w:ilvl="0">
      <w:startOverride w:val="1"/>
    </w:lvlOverride>
  </w:num>
  <w:num w:numId="23" w16cid:durableId="436339149">
    <w:abstractNumId w:val="7"/>
    <w:lvlOverride w:ilvl="0">
      <w:startOverride w:val="1"/>
    </w:lvlOverride>
  </w:num>
  <w:num w:numId="24" w16cid:durableId="1811708104">
    <w:abstractNumId w:val="12"/>
    <w:lvlOverride w:ilvl="0">
      <w:startOverride w:val="1"/>
    </w:lvlOverride>
  </w:num>
  <w:num w:numId="25" w16cid:durableId="2094551204">
    <w:abstractNumId w:val="7"/>
    <w:lvlOverride w:ilvl="0">
      <w:startOverride w:val="1"/>
    </w:lvlOverride>
  </w:num>
  <w:num w:numId="26" w16cid:durableId="474034934">
    <w:abstractNumId w:val="18"/>
    <w:lvlOverride w:ilvl="0">
      <w:startOverride w:val="1"/>
    </w:lvlOverride>
  </w:num>
  <w:num w:numId="27" w16cid:durableId="583101677">
    <w:abstractNumId w:val="12"/>
    <w:lvlOverride w:ilvl="0">
      <w:startOverride w:val="1"/>
    </w:lvlOverride>
  </w:num>
  <w:num w:numId="28" w16cid:durableId="1374765023">
    <w:abstractNumId w:val="7"/>
    <w:lvlOverride w:ilvl="0">
      <w:startOverride w:val="1"/>
    </w:lvlOverride>
  </w:num>
  <w:num w:numId="29" w16cid:durableId="527331780">
    <w:abstractNumId w:val="12"/>
    <w:lvlOverride w:ilvl="0">
      <w:startOverride w:val="1"/>
    </w:lvlOverride>
  </w:num>
  <w:num w:numId="30" w16cid:durableId="1953782128">
    <w:abstractNumId w:val="7"/>
    <w:lvlOverride w:ilvl="0">
      <w:startOverride w:val="1"/>
    </w:lvlOverride>
  </w:num>
  <w:num w:numId="31" w16cid:durableId="100881851">
    <w:abstractNumId w:val="7"/>
    <w:lvlOverride w:ilvl="0">
      <w:startOverride w:val="1"/>
    </w:lvlOverride>
  </w:num>
  <w:num w:numId="32" w16cid:durableId="33585691">
    <w:abstractNumId w:val="7"/>
    <w:lvlOverride w:ilvl="0">
      <w:startOverride w:val="1"/>
    </w:lvlOverride>
  </w:num>
  <w:num w:numId="33" w16cid:durableId="1180238527">
    <w:abstractNumId w:val="12"/>
    <w:lvlOverride w:ilvl="0">
      <w:startOverride w:val="1"/>
    </w:lvlOverride>
  </w:num>
  <w:num w:numId="34" w16cid:durableId="625545662">
    <w:abstractNumId w:val="5"/>
  </w:num>
  <w:num w:numId="35" w16cid:durableId="309797591">
    <w:abstractNumId w:val="4"/>
  </w:num>
  <w:num w:numId="36" w16cid:durableId="1779329194">
    <w:abstractNumId w:val="12"/>
  </w:num>
  <w:num w:numId="37" w16cid:durableId="2026128916">
    <w:abstractNumId w:val="7"/>
    <w:lvlOverride w:ilvl="0">
      <w:startOverride w:val="1"/>
    </w:lvlOverride>
  </w:num>
  <w:num w:numId="38" w16cid:durableId="1340504092">
    <w:abstractNumId w:val="12"/>
    <w:lvlOverride w:ilvl="0">
      <w:startOverride w:val="1"/>
    </w:lvlOverride>
  </w:num>
  <w:num w:numId="39" w16cid:durableId="1636569035">
    <w:abstractNumId w:val="8"/>
  </w:num>
  <w:num w:numId="40" w16cid:durableId="1115715050">
    <w:abstractNumId w:val="12"/>
    <w:lvlOverride w:ilvl="0">
      <w:startOverride w:val="1"/>
    </w:lvlOverride>
  </w:num>
  <w:num w:numId="41" w16cid:durableId="746540922">
    <w:abstractNumId w:val="9"/>
  </w:num>
  <w:num w:numId="42" w16cid:durableId="420302669">
    <w:abstractNumId w:val="7"/>
    <w:lvlOverride w:ilvl="0">
      <w:startOverride w:val="1"/>
    </w:lvlOverride>
  </w:num>
  <w:num w:numId="43" w16cid:durableId="514611197">
    <w:abstractNumId w:val="7"/>
    <w:lvlOverride w:ilvl="0">
      <w:startOverride w:val="1"/>
    </w:lvlOverride>
  </w:num>
  <w:num w:numId="44" w16cid:durableId="1410691635">
    <w:abstractNumId w:val="14"/>
  </w:num>
  <w:num w:numId="45" w16cid:durableId="265163142">
    <w:abstractNumId w:val="17"/>
  </w:num>
  <w:num w:numId="46" w16cid:durableId="1125779768">
    <w:abstractNumId w:val="15"/>
  </w:num>
  <w:num w:numId="47" w16cid:durableId="1122453828">
    <w:abstractNumId w:val="12"/>
    <w:lvlOverride w:ilvl="0">
      <w:startOverride w:val="1"/>
    </w:lvlOverride>
  </w:num>
  <w:num w:numId="48" w16cid:durableId="1206068209">
    <w:abstractNumId w:val="12"/>
    <w:lvlOverride w:ilvl="0">
      <w:startOverride w:val="1"/>
    </w:lvlOverride>
  </w:num>
  <w:num w:numId="49" w16cid:durableId="778916150">
    <w:abstractNumId w:val="13"/>
  </w:num>
  <w:num w:numId="50" w16cid:durableId="1744596362">
    <w:abstractNumId w:val="12"/>
    <w:lvlOverride w:ilvl="0">
      <w:startOverride w:val="1"/>
    </w:lvlOverride>
  </w:num>
  <w:num w:numId="51" w16cid:durableId="517037673">
    <w:abstractNumId w:val="7"/>
    <w:lvlOverride w:ilvl="0">
      <w:startOverride w:val="1"/>
    </w:lvlOverride>
  </w:num>
  <w:num w:numId="52" w16cid:durableId="1847404718">
    <w:abstractNumId w:val="18"/>
    <w:lvlOverride w:ilvl="0">
      <w:startOverride w:val="1"/>
    </w:lvlOverride>
  </w:num>
  <w:num w:numId="53" w16cid:durableId="489060336">
    <w:abstractNumId w:val="18"/>
    <w:lvlOverride w:ilvl="0">
      <w:startOverride w:val="1"/>
    </w:lvlOverride>
  </w:num>
  <w:num w:numId="54" w16cid:durableId="1915624978">
    <w:abstractNumId w:val="11"/>
  </w:num>
  <w:num w:numId="55" w16cid:durableId="7742087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299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988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0721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467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37534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25920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E7C2E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23B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1EA6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EE0BE"/>
  <w15:docId w15:val="{BA147185-F03E-4A00-B874-20C7503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 Narczyk</cp:lastModifiedBy>
  <cp:revision>157</cp:revision>
  <cp:lastPrinted>2021-10-27T08:46:00Z</cp:lastPrinted>
  <dcterms:created xsi:type="dcterms:W3CDTF">2021-04-26T07:07:00Z</dcterms:created>
  <dcterms:modified xsi:type="dcterms:W3CDTF">2023-08-25T08:34:00Z</dcterms:modified>
</cp:coreProperties>
</file>