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0D1C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184CA731" w14:textId="77777777" w:rsidR="001F55FE" w:rsidRDefault="001F55FE" w:rsidP="001F55FE">
      <w:pPr>
        <w:tabs>
          <w:tab w:val="right" w:pos="9354"/>
        </w:tabs>
        <w:spacing w:line="360" w:lineRule="auto"/>
      </w:pPr>
    </w:p>
    <w:p w14:paraId="4FB6C93C" w14:textId="77777777" w:rsidR="001F55FE" w:rsidRDefault="001F55FE" w:rsidP="001F55FE">
      <w:pPr>
        <w:spacing w:line="360" w:lineRule="auto"/>
        <w:ind w:left="3538"/>
        <w:rPr>
          <w:b/>
        </w:rPr>
      </w:pPr>
    </w:p>
    <w:p w14:paraId="3252E9C0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31DE3441" w14:textId="77777777"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14:paraId="348782B9" w14:textId="77777777" w:rsidR="00694FF9" w:rsidRPr="00095EB2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14:paraId="4DAEB644" w14:textId="77777777" w:rsidR="00722F6A" w:rsidRPr="00722F6A" w:rsidRDefault="00722F6A" w:rsidP="001F55FE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933E59" w14:textId="12B1AD34" w:rsidR="00694FF9" w:rsidRDefault="00694FF9" w:rsidP="008A0649">
      <w:pPr>
        <w:pStyle w:val="Podtytu"/>
        <w:spacing w:before="0" w:after="0" w:line="360" w:lineRule="auto"/>
        <w:ind w:firstLine="708"/>
        <w:jc w:val="both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(Dz. U z 2022 r., poz. 835)</w:t>
      </w:r>
      <w:r w:rsidR="00095EB2">
        <w:rPr>
          <w:rFonts w:ascii="Arial" w:hAnsi="Arial" w:cs="Arial"/>
        </w:rPr>
        <w:t>.</w:t>
      </w:r>
    </w:p>
    <w:p w14:paraId="25CBA889" w14:textId="77777777" w:rsidR="00722F6A" w:rsidRPr="00722F6A" w:rsidRDefault="00722F6A" w:rsidP="008A0649">
      <w:pPr>
        <w:spacing w:line="360" w:lineRule="auto"/>
        <w:jc w:val="both"/>
        <w:rPr>
          <w:sz w:val="22"/>
          <w:szCs w:val="22"/>
        </w:rPr>
      </w:pPr>
    </w:p>
    <w:p w14:paraId="110D5F32" w14:textId="77777777" w:rsidR="00722F6A" w:rsidRDefault="005C2037" w:rsidP="008A0649">
      <w:pPr>
        <w:spacing w:after="160" w:line="25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</w:t>
      </w:r>
    </w:p>
    <w:p w14:paraId="4909C952" w14:textId="77777777" w:rsidR="005C2037" w:rsidRDefault="005C2037" w:rsidP="008A0649">
      <w:pPr>
        <w:spacing w:after="160" w:line="25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14:paraId="177D258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37169F77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79F05AC3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4D6F66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B8C317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C20F6C2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BE1D" w14:textId="77777777" w:rsidR="00A423C5" w:rsidRDefault="00A423C5">
      <w:r>
        <w:separator/>
      </w:r>
    </w:p>
    <w:p w14:paraId="202561BD" w14:textId="77777777" w:rsidR="00A423C5" w:rsidRDefault="00A423C5"/>
  </w:endnote>
  <w:endnote w:type="continuationSeparator" w:id="0">
    <w:p w14:paraId="4523E3C4" w14:textId="77777777" w:rsidR="00A423C5" w:rsidRDefault="00A423C5">
      <w:r>
        <w:continuationSeparator/>
      </w:r>
    </w:p>
    <w:p w14:paraId="0CE5AF4C" w14:textId="77777777" w:rsidR="00A423C5" w:rsidRDefault="00A42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F8C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CCF5" w14:textId="77777777" w:rsidR="00A423C5" w:rsidRDefault="00A423C5">
      <w:r>
        <w:separator/>
      </w:r>
    </w:p>
    <w:p w14:paraId="472CC558" w14:textId="77777777" w:rsidR="00A423C5" w:rsidRDefault="00A423C5"/>
  </w:footnote>
  <w:footnote w:type="continuationSeparator" w:id="0">
    <w:p w14:paraId="3CA2BC75" w14:textId="77777777" w:rsidR="00A423C5" w:rsidRDefault="00A423C5">
      <w:r>
        <w:continuationSeparator/>
      </w:r>
    </w:p>
    <w:p w14:paraId="4A24A1E8" w14:textId="77777777" w:rsidR="00A423C5" w:rsidRDefault="00A42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CEEC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42EB5154" wp14:editId="589BC97F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26629465">
    <w:abstractNumId w:val="10"/>
  </w:num>
  <w:num w:numId="2" w16cid:durableId="479151138">
    <w:abstractNumId w:val="18"/>
  </w:num>
  <w:num w:numId="3" w16cid:durableId="1187598674">
    <w:abstractNumId w:val="7"/>
  </w:num>
  <w:num w:numId="4" w16cid:durableId="726873972">
    <w:abstractNumId w:val="12"/>
    <w:lvlOverride w:ilvl="0">
      <w:startOverride w:val="1"/>
    </w:lvlOverride>
  </w:num>
  <w:num w:numId="5" w16cid:durableId="1311859435">
    <w:abstractNumId w:val="7"/>
    <w:lvlOverride w:ilvl="0">
      <w:startOverride w:val="1"/>
    </w:lvlOverride>
  </w:num>
  <w:num w:numId="6" w16cid:durableId="2086411382">
    <w:abstractNumId w:val="12"/>
    <w:lvlOverride w:ilvl="0">
      <w:startOverride w:val="1"/>
    </w:lvlOverride>
  </w:num>
  <w:num w:numId="7" w16cid:durableId="1458835206">
    <w:abstractNumId w:val="12"/>
    <w:lvlOverride w:ilvl="0">
      <w:startOverride w:val="1"/>
    </w:lvlOverride>
  </w:num>
  <w:num w:numId="8" w16cid:durableId="823860658">
    <w:abstractNumId w:val="12"/>
    <w:lvlOverride w:ilvl="0">
      <w:startOverride w:val="1"/>
    </w:lvlOverride>
  </w:num>
  <w:num w:numId="9" w16cid:durableId="1822692881">
    <w:abstractNumId w:val="7"/>
    <w:lvlOverride w:ilvl="0">
      <w:startOverride w:val="1"/>
    </w:lvlOverride>
  </w:num>
  <w:num w:numId="10" w16cid:durableId="1963219383">
    <w:abstractNumId w:val="7"/>
    <w:lvlOverride w:ilvl="0">
      <w:startOverride w:val="1"/>
    </w:lvlOverride>
  </w:num>
  <w:num w:numId="11" w16cid:durableId="578905959">
    <w:abstractNumId w:val="12"/>
    <w:lvlOverride w:ilvl="0">
      <w:startOverride w:val="1"/>
    </w:lvlOverride>
  </w:num>
  <w:num w:numId="12" w16cid:durableId="1931044205">
    <w:abstractNumId w:val="12"/>
    <w:lvlOverride w:ilvl="0">
      <w:startOverride w:val="1"/>
    </w:lvlOverride>
  </w:num>
  <w:num w:numId="13" w16cid:durableId="726143644">
    <w:abstractNumId w:val="12"/>
    <w:lvlOverride w:ilvl="0">
      <w:startOverride w:val="1"/>
    </w:lvlOverride>
  </w:num>
  <w:num w:numId="14" w16cid:durableId="309749169">
    <w:abstractNumId w:val="7"/>
    <w:lvlOverride w:ilvl="0">
      <w:startOverride w:val="1"/>
    </w:lvlOverride>
  </w:num>
  <w:num w:numId="15" w16cid:durableId="1184900330">
    <w:abstractNumId w:val="12"/>
    <w:lvlOverride w:ilvl="0">
      <w:startOverride w:val="1"/>
    </w:lvlOverride>
  </w:num>
  <w:num w:numId="16" w16cid:durableId="766195624">
    <w:abstractNumId w:val="7"/>
    <w:lvlOverride w:ilvl="0">
      <w:startOverride w:val="1"/>
    </w:lvlOverride>
  </w:num>
  <w:num w:numId="17" w16cid:durableId="1802729333">
    <w:abstractNumId w:val="12"/>
    <w:lvlOverride w:ilvl="0">
      <w:startOverride w:val="1"/>
    </w:lvlOverride>
  </w:num>
  <w:num w:numId="18" w16cid:durableId="955675733">
    <w:abstractNumId w:val="12"/>
    <w:lvlOverride w:ilvl="0">
      <w:startOverride w:val="1"/>
    </w:lvlOverride>
  </w:num>
  <w:num w:numId="19" w16cid:durableId="1979798783">
    <w:abstractNumId w:val="7"/>
    <w:lvlOverride w:ilvl="0">
      <w:startOverride w:val="1"/>
    </w:lvlOverride>
  </w:num>
  <w:num w:numId="20" w16cid:durableId="319578943">
    <w:abstractNumId w:val="12"/>
    <w:lvlOverride w:ilvl="0">
      <w:startOverride w:val="1"/>
    </w:lvlOverride>
  </w:num>
  <w:num w:numId="21" w16cid:durableId="1375352331">
    <w:abstractNumId w:val="7"/>
    <w:lvlOverride w:ilvl="0">
      <w:startOverride w:val="1"/>
    </w:lvlOverride>
  </w:num>
  <w:num w:numId="22" w16cid:durableId="349453194">
    <w:abstractNumId w:val="12"/>
    <w:lvlOverride w:ilvl="0">
      <w:startOverride w:val="1"/>
    </w:lvlOverride>
  </w:num>
  <w:num w:numId="23" w16cid:durableId="654604276">
    <w:abstractNumId w:val="7"/>
    <w:lvlOverride w:ilvl="0">
      <w:startOverride w:val="1"/>
    </w:lvlOverride>
  </w:num>
  <w:num w:numId="24" w16cid:durableId="1502045349">
    <w:abstractNumId w:val="12"/>
    <w:lvlOverride w:ilvl="0">
      <w:startOverride w:val="1"/>
    </w:lvlOverride>
  </w:num>
  <w:num w:numId="25" w16cid:durableId="346833807">
    <w:abstractNumId w:val="7"/>
    <w:lvlOverride w:ilvl="0">
      <w:startOverride w:val="1"/>
    </w:lvlOverride>
  </w:num>
  <w:num w:numId="26" w16cid:durableId="222450671">
    <w:abstractNumId w:val="18"/>
    <w:lvlOverride w:ilvl="0">
      <w:startOverride w:val="1"/>
    </w:lvlOverride>
  </w:num>
  <w:num w:numId="27" w16cid:durableId="1392465054">
    <w:abstractNumId w:val="12"/>
    <w:lvlOverride w:ilvl="0">
      <w:startOverride w:val="1"/>
    </w:lvlOverride>
  </w:num>
  <w:num w:numId="28" w16cid:durableId="584607092">
    <w:abstractNumId w:val="7"/>
    <w:lvlOverride w:ilvl="0">
      <w:startOverride w:val="1"/>
    </w:lvlOverride>
  </w:num>
  <w:num w:numId="29" w16cid:durableId="1349213511">
    <w:abstractNumId w:val="12"/>
    <w:lvlOverride w:ilvl="0">
      <w:startOverride w:val="1"/>
    </w:lvlOverride>
  </w:num>
  <w:num w:numId="30" w16cid:durableId="193081977">
    <w:abstractNumId w:val="7"/>
    <w:lvlOverride w:ilvl="0">
      <w:startOverride w:val="1"/>
    </w:lvlOverride>
  </w:num>
  <w:num w:numId="31" w16cid:durableId="1934125604">
    <w:abstractNumId w:val="7"/>
    <w:lvlOverride w:ilvl="0">
      <w:startOverride w:val="1"/>
    </w:lvlOverride>
  </w:num>
  <w:num w:numId="32" w16cid:durableId="728260679">
    <w:abstractNumId w:val="7"/>
    <w:lvlOverride w:ilvl="0">
      <w:startOverride w:val="1"/>
    </w:lvlOverride>
  </w:num>
  <w:num w:numId="33" w16cid:durableId="888614186">
    <w:abstractNumId w:val="12"/>
    <w:lvlOverride w:ilvl="0">
      <w:startOverride w:val="1"/>
    </w:lvlOverride>
  </w:num>
  <w:num w:numId="34" w16cid:durableId="1977567858">
    <w:abstractNumId w:val="5"/>
  </w:num>
  <w:num w:numId="35" w16cid:durableId="503129400">
    <w:abstractNumId w:val="4"/>
  </w:num>
  <w:num w:numId="36" w16cid:durableId="2138258739">
    <w:abstractNumId w:val="12"/>
  </w:num>
  <w:num w:numId="37" w16cid:durableId="585918639">
    <w:abstractNumId w:val="7"/>
    <w:lvlOverride w:ilvl="0">
      <w:startOverride w:val="1"/>
    </w:lvlOverride>
  </w:num>
  <w:num w:numId="38" w16cid:durableId="1743454289">
    <w:abstractNumId w:val="12"/>
    <w:lvlOverride w:ilvl="0">
      <w:startOverride w:val="1"/>
    </w:lvlOverride>
  </w:num>
  <w:num w:numId="39" w16cid:durableId="1407416747">
    <w:abstractNumId w:val="8"/>
  </w:num>
  <w:num w:numId="40" w16cid:durableId="661398824">
    <w:abstractNumId w:val="12"/>
    <w:lvlOverride w:ilvl="0">
      <w:startOverride w:val="1"/>
    </w:lvlOverride>
  </w:num>
  <w:num w:numId="41" w16cid:durableId="497231122">
    <w:abstractNumId w:val="9"/>
  </w:num>
  <w:num w:numId="42" w16cid:durableId="829639623">
    <w:abstractNumId w:val="7"/>
    <w:lvlOverride w:ilvl="0">
      <w:startOverride w:val="1"/>
    </w:lvlOverride>
  </w:num>
  <w:num w:numId="43" w16cid:durableId="690424223">
    <w:abstractNumId w:val="7"/>
    <w:lvlOverride w:ilvl="0">
      <w:startOverride w:val="1"/>
    </w:lvlOverride>
  </w:num>
  <w:num w:numId="44" w16cid:durableId="2094280306">
    <w:abstractNumId w:val="14"/>
  </w:num>
  <w:num w:numId="45" w16cid:durableId="1936941554">
    <w:abstractNumId w:val="17"/>
  </w:num>
  <w:num w:numId="46" w16cid:durableId="1394356412">
    <w:abstractNumId w:val="15"/>
  </w:num>
  <w:num w:numId="47" w16cid:durableId="6640093">
    <w:abstractNumId w:val="12"/>
    <w:lvlOverride w:ilvl="0">
      <w:startOverride w:val="1"/>
    </w:lvlOverride>
  </w:num>
  <w:num w:numId="48" w16cid:durableId="1167402830">
    <w:abstractNumId w:val="12"/>
    <w:lvlOverride w:ilvl="0">
      <w:startOverride w:val="1"/>
    </w:lvlOverride>
  </w:num>
  <w:num w:numId="49" w16cid:durableId="574556643">
    <w:abstractNumId w:val="13"/>
  </w:num>
  <w:num w:numId="50" w16cid:durableId="1451433084">
    <w:abstractNumId w:val="12"/>
    <w:lvlOverride w:ilvl="0">
      <w:startOverride w:val="1"/>
    </w:lvlOverride>
  </w:num>
  <w:num w:numId="51" w16cid:durableId="1566990753">
    <w:abstractNumId w:val="7"/>
    <w:lvlOverride w:ilvl="0">
      <w:startOverride w:val="1"/>
    </w:lvlOverride>
  </w:num>
  <w:num w:numId="52" w16cid:durableId="684480141">
    <w:abstractNumId w:val="18"/>
    <w:lvlOverride w:ilvl="0">
      <w:startOverride w:val="1"/>
    </w:lvlOverride>
  </w:num>
  <w:num w:numId="53" w16cid:durableId="116340010">
    <w:abstractNumId w:val="18"/>
    <w:lvlOverride w:ilvl="0">
      <w:startOverride w:val="1"/>
    </w:lvlOverride>
  </w:num>
  <w:num w:numId="54" w16cid:durableId="849877051">
    <w:abstractNumId w:val="11"/>
  </w:num>
  <w:num w:numId="55" w16cid:durableId="5368980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87682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15855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770930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1176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5229254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6FF2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649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23C5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46D7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87A6B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2EB4C"/>
  <w15:docId w15:val="{1EE50081-A991-45D9-B5CF-E35AAB5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Jagoda Narczyk</cp:lastModifiedBy>
  <cp:revision>154</cp:revision>
  <cp:lastPrinted>2021-10-27T08:46:00Z</cp:lastPrinted>
  <dcterms:created xsi:type="dcterms:W3CDTF">2021-04-26T07:07:00Z</dcterms:created>
  <dcterms:modified xsi:type="dcterms:W3CDTF">2024-06-28T12:29:00Z</dcterms:modified>
</cp:coreProperties>
</file>