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0D1C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184CA731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4FB6C93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252E9C0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31DE344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348782B9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4DAEB644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933E59" w14:textId="52C82AED" w:rsidR="00694FF9" w:rsidRDefault="00694FF9" w:rsidP="008A0649">
      <w:pPr>
        <w:pStyle w:val="Podtytu"/>
        <w:spacing w:before="0" w:after="0" w:line="360" w:lineRule="auto"/>
        <w:ind w:firstLine="708"/>
        <w:jc w:val="both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</w:t>
      </w:r>
      <w:r w:rsidR="00A16177" w:rsidRPr="00A16177">
        <w:rPr>
          <w:rFonts w:ascii="Arial" w:hAnsi="Arial" w:cs="Arial"/>
        </w:rPr>
        <w:t>Dz. U. z 2024 r. poz. 507</w:t>
      </w:r>
      <w:r>
        <w:rPr>
          <w:rFonts w:ascii="Arial" w:hAnsi="Arial" w:cs="Arial"/>
        </w:rPr>
        <w:t>)</w:t>
      </w:r>
      <w:r w:rsidR="00095EB2">
        <w:rPr>
          <w:rFonts w:ascii="Arial" w:hAnsi="Arial" w:cs="Arial"/>
        </w:rPr>
        <w:t>.</w:t>
      </w:r>
    </w:p>
    <w:p w14:paraId="25CBA889" w14:textId="77777777" w:rsidR="00722F6A" w:rsidRPr="00722F6A" w:rsidRDefault="00722F6A" w:rsidP="008A0649">
      <w:pPr>
        <w:spacing w:line="360" w:lineRule="auto"/>
        <w:jc w:val="both"/>
        <w:rPr>
          <w:sz w:val="22"/>
          <w:szCs w:val="22"/>
        </w:rPr>
      </w:pPr>
    </w:p>
    <w:p w14:paraId="110D5F32" w14:textId="7F2A62AA" w:rsidR="00722F6A" w:rsidRDefault="005C2037" w:rsidP="008F791B">
      <w:pPr>
        <w:spacing w:after="160" w:line="252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</w:t>
      </w:r>
      <w:r w:rsidR="008F791B">
        <w:rPr>
          <w:color w:val="000000"/>
          <w:sz w:val="22"/>
          <w:szCs w:val="22"/>
        </w:rPr>
        <w:t>……………….</w:t>
      </w:r>
      <w:r>
        <w:rPr>
          <w:color w:val="000000"/>
          <w:sz w:val="22"/>
          <w:szCs w:val="22"/>
        </w:rPr>
        <w:t>.</w:t>
      </w:r>
    </w:p>
    <w:p w14:paraId="4909C952" w14:textId="77777777" w:rsidR="005C2037" w:rsidRDefault="005C2037" w:rsidP="008F791B">
      <w:pPr>
        <w:spacing w:after="160" w:line="252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77D258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37169F77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79F05AC3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4D6F66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B8C317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C20F6C2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2680" w14:textId="77777777" w:rsidR="00873701" w:rsidRDefault="00873701">
      <w:r>
        <w:separator/>
      </w:r>
    </w:p>
    <w:p w14:paraId="0793E434" w14:textId="77777777" w:rsidR="00873701" w:rsidRDefault="00873701"/>
  </w:endnote>
  <w:endnote w:type="continuationSeparator" w:id="0">
    <w:p w14:paraId="3CF197F5" w14:textId="77777777" w:rsidR="00873701" w:rsidRDefault="00873701">
      <w:r>
        <w:continuationSeparator/>
      </w:r>
    </w:p>
    <w:p w14:paraId="1B5F58D0" w14:textId="77777777" w:rsidR="00873701" w:rsidRDefault="0087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F8C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BB98E" w14:textId="77777777" w:rsidR="00873701" w:rsidRDefault="00873701">
      <w:r>
        <w:separator/>
      </w:r>
    </w:p>
    <w:p w14:paraId="1E3A6244" w14:textId="77777777" w:rsidR="00873701" w:rsidRDefault="00873701"/>
  </w:footnote>
  <w:footnote w:type="continuationSeparator" w:id="0">
    <w:p w14:paraId="4F3C1C0D" w14:textId="77777777" w:rsidR="00873701" w:rsidRDefault="00873701">
      <w:r>
        <w:continuationSeparator/>
      </w:r>
    </w:p>
    <w:p w14:paraId="500CFDA8" w14:textId="77777777" w:rsidR="00873701" w:rsidRDefault="00873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CEEC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2EB5154" wp14:editId="589BC97F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26629465">
    <w:abstractNumId w:val="10"/>
  </w:num>
  <w:num w:numId="2" w16cid:durableId="479151138">
    <w:abstractNumId w:val="18"/>
  </w:num>
  <w:num w:numId="3" w16cid:durableId="1187598674">
    <w:abstractNumId w:val="7"/>
  </w:num>
  <w:num w:numId="4" w16cid:durableId="726873972">
    <w:abstractNumId w:val="12"/>
    <w:lvlOverride w:ilvl="0">
      <w:startOverride w:val="1"/>
    </w:lvlOverride>
  </w:num>
  <w:num w:numId="5" w16cid:durableId="1311859435">
    <w:abstractNumId w:val="7"/>
    <w:lvlOverride w:ilvl="0">
      <w:startOverride w:val="1"/>
    </w:lvlOverride>
  </w:num>
  <w:num w:numId="6" w16cid:durableId="2086411382">
    <w:abstractNumId w:val="12"/>
    <w:lvlOverride w:ilvl="0">
      <w:startOverride w:val="1"/>
    </w:lvlOverride>
  </w:num>
  <w:num w:numId="7" w16cid:durableId="1458835206">
    <w:abstractNumId w:val="12"/>
    <w:lvlOverride w:ilvl="0">
      <w:startOverride w:val="1"/>
    </w:lvlOverride>
  </w:num>
  <w:num w:numId="8" w16cid:durableId="823860658">
    <w:abstractNumId w:val="12"/>
    <w:lvlOverride w:ilvl="0">
      <w:startOverride w:val="1"/>
    </w:lvlOverride>
  </w:num>
  <w:num w:numId="9" w16cid:durableId="1822692881">
    <w:abstractNumId w:val="7"/>
    <w:lvlOverride w:ilvl="0">
      <w:startOverride w:val="1"/>
    </w:lvlOverride>
  </w:num>
  <w:num w:numId="10" w16cid:durableId="1963219383">
    <w:abstractNumId w:val="7"/>
    <w:lvlOverride w:ilvl="0">
      <w:startOverride w:val="1"/>
    </w:lvlOverride>
  </w:num>
  <w:num w:numId="11" w16cid:durableId="578905959">
    <w:abstractNumId w:val="12"/>
    <w:lvlOverride w:ilvl="0">
      <w:startOverride w:val="1"/>
    </w:lvlOverride>
  </w:num>
  <w:num w:numId="12" w16cid:durableId="1931044205">
    <w:abstractNumId w:val="12"/>
    <w:lvlOverride w:ilvl="0">
      <w:startOverride w:val="1"/>
    </w:lvlOverride>
  </w:num>
  <w:num w:numId="13" w16cid:durableId="726143644">
    <w:abstractNumId w:val="12"/>
    <w:lvlOverride w:ilvl="0">
      <w:startOverride w:val="1"/>
    </w:lvlOverride>
  </w:num>
  <w:num w:numId="14" w16cid:durableId="309749169">
    <w:abstractNumId w:val="7"/>
    <w:lvlOverride w:ilvl="0">
      <w:startOverride w:val="1"/>
    </w:lvlOverride>
  </w:num>
  <w:num w:numId="15" w16cid:durableId="1184900330">
    <w:abstractNumId w:val="12"/>
    <w:lvlOverride w:ilvl="0">
      <w:startOverride w:val="1"/>
    </w:lvlOverride>
  </w:num>
  <w:num w:numId="16" w16cid:durableId="766195624">
    <w:abstractNumId w:val="7"/>
    <w:lvlOverride w:ilvl="0">
      <w:startOverride w:val="1"/>
    </w:lvlOverride>
  </w:num>
  <w:num w:numId="17" w16cid:durableId="1802729333">
    <w:abstractNumId w:val="12"/>
    <w:lvlOverride w:ilvl="0">
      <w:startOverride w:val="1"/>
    </w:lvlOverride>
  </w:num>
  <w:num w:numId="18" w16cid:durableId="955675733">
    <w:abstractNumId w:val="12"/>
    <w:lvlOverride w:ilvl="0">
      <w:startOverride w:val="1"/>
    </w:lvlOverride>
  </w:num>
  <w:num w:numId="19" w16cid:durableId="1979798783">
    <w:abstractNumId w:val="7"/>
    <w:lvlOverride w:ilvl="0">
      <w:startOverride w:val="1"/>
    </w:lvlOverride>
  </w:num>
  <w:num w:numId="20" w16cid:durableId="319578943">
    <w:abstractNumId w:val="12"/>
    <w:lvlOverride w:ilvl="0">
      <w:startOverride w:val="1"/>
    </w:lvlOverride>
  </w:num>
  <w:num w:numId="21" w16cid:durableId="1375352331">
    <w:abstractNumId w:val="7"/>
    <w:lvlOverride w:ilvl="0">
      <w:startOverride w:val="1"/>
    </w:lvlOverride>
  </w:num>
  <w:num w:numId="22" w16cid:durableId="349453194">
    <w:abstractNumId w:val="12"/>
    <w:lvlOverride w:ilvl="0">
      <w:startOverride w:val="1"/>
    </w:lvlOverride>
  </w:num>
  <w:num w:numId="23" w16cid:durableId="654604276">
    <w:abstractNumId w:val="7"/>
    <w:lvlOverride w:ilvl="0">
      <w:startOverride w:val="1"/>
    </w:lvlOverride>
  </w:num>
  <w:num w:numId="24" w16cid:durableId="1502045349">
    <w:abstractNumId w:val="12"/>
    <w:lvlOverride w:ilvl="0">
      <w:startOverride w:val="1"/>
    </w:lvlOverride>
  </w:num>
  <w:num w:numId="25" w16cid:durableId="346833807">
    <w:abstractNumId w:val="7"/>
    <w:lvlOverride w:ilvl="0">
      <w:startOverride w:val="1"/>
    </w:lvlOverride>
  </w:num>
  <w:num w:numId="26" w16cid:durableId="222450671">
    <w:abstractNumId w:val="18"/>
    <w:lvlOverride w:ilvl="0">
      <w:startOverride w:val="1"/>
    </w:lvlOverride>
  </w:num>
  <w:num w:numId="27" w16cid:durableId="1392465054">
    <w:abstractNumId w:val="12"/>
    <w:lvlOverride w:ilvl="0">
      <w:startOverride w:val="1"/>
    </w:lvlOverride>
  </w:num>
  <w:num w:numId="28" w16cid:durableId="584607092">
    <w:abstractNumId w:val="7"/>
    <w:lvlOverride w:ilvl="0">
      <w:startOverride w:val="1"/>
    </w:lvlOverride>
  </w:num>
  <w:num w:numId="29" w16cid:durableId="1349213511">
    <w:abstractNumId w:val="12"/>
    <w:lvlOverride w:ilvl="0">
      <w:startOverride w:val="1"/>
    </w:lvlOverride>
  </w:num>
  <w:num w:numId="30" w16cid:durableId="193081977">
    <w:abstractNumId w:val="7"/>
    <w:lvlOverride w:ilvl="0">
      <w:startOverride w:val="1"/>
    </w:lvlOverride>
  </w:num>
  <w:num w:numId="31" w16cid:durableId="1934125604">
    <w:abstractNumId w:val="7"/>
    <w:lvlOverride w:ilvl="0">
      <w:startOverride w:val="1"/>
    </w:lvlOverride>
  </w:num>
  <w:num w:numId="32" w16cid:durableId="728260679">
    <w:abstractNumId w:val="7"/>
    <w:lvlOverride w:ilvl="0">
      <w:startOverride w:val="1"/>
    </w:lvlOverride>
  </w:num>
  <w:num w:numId="33" w16cid:durableId="888614186">
    <w:abstractNumId w:val="12"/>
    <w:lvlOverride w:ilvl="0">
      <w:startOverride w:val="1"/>
    </w:lvlOverride>
  </w:num>
  <w:num w:numId="34" w16cid:durableId="1977567858">
    <w:abstractNumId w:val="5"/>
  </w:num>
  <w:num w:numId="35" w16cid:durableId="503129400">
    <w:abstractNumId w:val="4"/>
  </w:num>
  <w:num w:numId="36" w16cid:durableId="2138258739">
    <w:abstractNumId w:val="12"/>
  </w:num>
  <w:num w:numId="37" w16cid:durableId="585918639">
    <w:abstractNumId w:val="7"/>
    <w:lvlOverride w:ilvl="0">
      <w:startOverride w:val="1"/>
    </w:lvlOverride>
  </w:num>
  <w:num w:numId="38" w16cid:durableId="1743454289">
    <w:abstractNumId w:val="12"/>
    <w:lvlOverride w:ilvl="0">
      <w:startOverride w:val="1"/>
    </w:lvlOverride>
  </w:num>
  <w:num w:numId="39" w16cid:durableId="1407416747">
    <w:abstractNumId w:val="8"/>
  </w:num>
  <w:num w:numId="40" w16cid:durableId="661398824">
    <w:abstractNumId w:val="12"/>
    <w:lvlOverride w:ilvl="0">
      <w:startOverride w:val="1"/>
    </w:lvlOverride>
  </w:num>
  <w:num w:numId="41" w16cid:durableId="497231122">
    <w:abstractNumId w:val="9"/>
  </w:num>
  <w:num w:numId="42" w16cid:durableId="829639623">
    <w:abstractNumId w:val="7"/>
    <w:lvlOverride w:ilvl="0">
      <w:startOverride w:val="1"/>
    </w:lvlOverride>
  </w:num>
  <w:num w:numId="43" w16cid:durableId="690424223">
    <w:abstractNumId w:val="7"/>
    <w:lvlOverride w:ilvl="0">
      <w:startOverride w:val="1"/>
    </w:lvlOverride>
  </w:num>
  <w:num w:numId="44" w16cid:durableId="2094280306">
    <w:abstractNumId w:val="14"/>
  </w:num>
  <w:num w:numId="45" w16cid:durableId="1936941554">
    <w:abstractNumId w:val="17"/>
  </w:num>
  <w:num w:numId="46" w16cid:durableId="1394356412">
    <w:abstractNumId w:val="15"/>
  </w:num>
  <w:num w:numId="47" w16cid:durableId="6640093">
    <w:abstractNumId w:val="12"/>
    <w:lvlOverride w:ilvl="0">
      <w:startOverride w:val="1"/>
    </w:lvlOverride>
  </w:num>
  <w:num w:numId="48" w16cid:durableId="1167402830">
    <w:abstractNumId w:val="12"/>
    <w:lvlOverride w:ilvl="0">
      <w:startOverride w:val="1"/>
    </w:lvlOverride>
  </w:num>
  <w:num w:numId="49" w16cid:durableId="574556643">
    <w:abstractNumId w:val="13"/>
  </w:num>
  <w:num w:numId="50" w16cid:durableId="1451433084">
    <w:abstractNumId w:val="12"/>
    <w:lvlOverride w:ilvl="0">
      <w:startOverride w:val="1"/>
    </w:lvlOverride>
  </w:num>
  <w:num w:numId="51" w16cid:durableId="1566990753">
    <w:abstractNumId w:val="7"/>
    <w:lvlOverride w:ilvl="0">
      <w:startOverride w:val="1"/>
    </w:lvlOverride>
  </w:num>
  <w:num w:numId="52" w16cid:durableId="684480141">
    <w:abstractNumId w:val="18"/>
    <w:lvlOverride w:ilvl="0">
      <w:startOverride w:val="1"/>
    </w:lvlOverride>
  </w:num>
  <w:num w:numId="53" w16cid:durableId="116340010">
    <w:abstractNumId w:val="18"/>
    <w:lvlOverride w:ilvl="0">
      <w:startOverride w:val="1"/>
    </w:lvlOverride>
  </w:num>
  <w:num w:numId="54" w16cid:durableId="849877051">
    <w:abstractNumId w:val="11"/>
  </w:num>
  <w:num w:numId="55" w16cid:durableId="5368980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87682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5855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770930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176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522925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2ED3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8A5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6FF2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37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649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8F791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54CC"/>
    <w:rsid w:val="00A16177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23C5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46D7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2EB4C"/>
  <w15:docId w15:val="{1EE50081-A991-45D9-B5CF-E35AAB5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Joanna Gniazdowska</cp:lastModifiedBy>
  <cp:revision>160</cp:revision>
  <cp:lastPrinted>2021-10-27T08:46:00Z</cp:lastPrinted>
  <dcterms:created xsi:type="dcterms:W3CDTF">2021-04-26T07:07:00Z</dcterms:created>
  <dcterms:modified xsi:type="dcterms:W3CDTF">2024-10-07T07:00:00Z</dcterms:modified>
</cp:coreProperties>
</file>