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0D1C" w14:textId="53AD3FF0" w:rsidR="00815B1B" w:rsidRPr="00DC1887" w:rsidRDefault="00DC1887" w:rsidP="00DC1887">
      <w:pPr>
        <w:tabs>
          <w:tab w:val="right" w:pos="9781"/>
        </w:tabs>
        <w:ind w:firstLine="7788"/>
        <w:rPr>
          <w:rFonts w:ascii="Times New Roman" w:hAnsi="Times New Roman" w:cs="Times New Roman"/>
          <w:sz w:val="22"/>
          <w:szCs w:val="22"/>
        </w:rPr>
      </w:pPr>
      <w:r w:rsidRPr="00DC1887">
        <w:rPr>
          <w:rFonts w:ascii="Times New Roman" w:hAnsi="Times New Roman" w:cs="Times New Roman"/>
          <w:sz w:val="22"/>
          <w:szCs w:val="22"/>
        </w:rPr>
        <w:t xml:space="preserve">Załącznik nr 4 </w:t>
      </w:r>
    </w:p>
    <w:p w14:paraId="184CA731" w14:textId="77777777" w:rsidR="001F55FE" w:rsidRPr="00DC1887" w:rsidRDefault="001F55FE" w:rsidP="001F55FE">
      <w:pPr>
        <w:tabs>
          <w:tab w:val="right" w:pos="9354"/>
        </w:tabs>
        <w:spacing w:line="360" w:lineRule="auto"/>
        <w:rPr>
          <w:rFonts w:ascii="Times New Roman" w:hAnsi="Times New Roman" w:cs="Times New Roman"/>
        </w:rPr>
      </w:pPr>
    </w:p>
    <w:p w14:paraId="4FB6C93C" w14:textId="77777777" w:rsidR="001F55FE" w:rsidRPr="00DC1887" w:rsidRDefault="001F55FE" w:rsidP="001F55FE">
      <w:pPr>
        <w:spacing w:line="360" w:lineRule="auto"/>
        <w:ind w:left="3538"/>
        <w:rPr>
          <w:rFonts w:ascii="Times New Roman" w:hAnsi="Times New Roman" w:cs="Times New Roman"/>
          <w:b/>
        </w:rPr>
      </w:pPr>
    </w:p>
    <w:p w14:paraId="3252E9C0" w14:textId="77777777" w:rsidR="00694FF9" w:rsidRPr="00DC1887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31DE3441" w14:textId="77777777" w:rsidR="00694FF9" w:rsidRPr="00DC1887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 w:cs="Times New Roman"/>
          <w:b/>
          <w:szCs w:val="22"/>
        </w:rPr>
      </w:pPr>
    </w:p>
    <w:p w14:paraId="348782B9" w14:textId="77777777" w:rsidR="00694FF9" w:rsidRPr="00DC1887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1887">
        <w:rPr>
          <w:rFonts w:ascii="Times New Roman" w:hAnsi="Times New Roman" w:cs="Times New Roman"/>
          <w:b/>
          <w:sz w:val="28"/>
        </w:rPr>
        <w:t>OŚWIADCZENIE</w:t>
      </w:r>
    </w:p>
    <w:p w14:paraId="4DAEB644" w14:textId="77777777" w:rsidR="00722F6A" w:rsidRPr="00DC1887" w:rsidRDefault="00722F6A" w:rsidP="001F55F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2933E59" w14:textId="12B1AD34" w:rsidR="00694FF9" w:rsidRPr="00DC1887" w:rsidRDefault="00694FF9" w:rsidP="008A0649">
      <w:pPr>
        <w:pStyle w:val="Podtytu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C1887">
        <w:rPr>
          <w:rFonts w:ascii="Times New Roman" w:hAnsi="Times New Roman" w:cs="Times New Roman"/>
        </w:rPr>
        <w:t>Oświadczam, iż nie podlegam wykluczeniu z postępowania o udzielenie zamówienia publicznego na podstawie art. 7 ust. 1 ustawy z dnia 13 kwietnia 2022 r. o szczególnych rozwiązaniach w zakresie przeciwdziałania wspieraniu agresji na Ukrainę oraz służących ochronie bezpieczeństwa narodowego (Dz. U z 2022 r., poz. 835)</w:t>
      </w:r>
      <w:r w:rsidR="00095EB2" w:rsidRPr="00DC1887">
        <w:rPr>
          <w:rFonts w:ascii="Times New Roman" w:hAnsi="Times New Roman" w:cs="Times New Roman"/>
        </w:rPr>
        <w:t>.</w:t>
      </w:r>
    </w:p>
    <w:p w14:paraId="25CBA889" w14:textId="77777777" w:rsidR="00722F6A" w:rsidRPr="00DC1887" w:rsidRDefault="00722F6A" w:rsidP="008A064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0D5F32" w14:textId="77777777" w:rsidR="00722F6A" w:rsidRPr="00DC1887" w:rsidRDefault="005C2037" w:rsidP="008A0649">
      <w:pPr>
        <w:spacing w:after="160" w:line="25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1887">
        <w:rPr>
          <w:rFonts w:ascii="Times New Roman" w:hAnsi="Times New Roman" w:cs="Times New Roman"/>
          <w:color w:val="000000"/>
          <w:sz w:val="22"/>
          <w:szCs w:val="22"/>
        </w:rPr>
        <w:t>……………………….</w:t>
      </w:r>
    </w:p>
    <w:p w14:paraId="4909C952" w14:textId="77777777" w:rsidR="005C2037" w:rsidRPr="00DC1887" w:rsidRDefault="005C2037" w:rsidP="008A0649">
      <w:pPr>
        <w:spacing w:after="160" w:line="25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1887">
        <w:rPr>
          <w:rFonts w:ascii="Times New Roman" w:hAnsi="Times New Roman" w:cs="Times New Roman"/>
          <w:color w:val="000000"/>
          <w:sz w:val="22"/>
          <w:szCs w:val="22"/>
        </w:rPr>
        <w:t>data i podpis Wykonawcy</w:t>
      </w:r>
    </w:p>
    <w:p w14:paraId="177D258F" w14:textId="77777777" w:rsidR="005C2037" w:rsidRPr="00DC1887" w:rsidRDefault="005C2037" w:rsidP="00722F6A">
      <w:pPr>
        <w:spacing w:after="160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7169F77" w14:textId="77777777" w:rsidR="005C2037" w:rsidRPr="00DC1887" w:rsidRDefault="005C2037" w:rsidP="00722F6A">
      <w:pPr>
        <w:spacing w:after="160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9F05AC3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4D6F66F" w14:textId="77777777"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15B8C317" w14:textId="77777777"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14:paraId="6C20F6C2" w14:textId="77777777"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14ED" w14:textId="77777777" w:rsidR="000A4B7A" w:rsidRDefault="000A4B7A">
      <w:r>
        <w:separator/>
      </w:r>
    </w:p>
    <w:p w14:paraId="2AE5A47C" w14:textId="77777777" w:rsidR="000A4B7A" w:rsidRDefault="000A4B7A"/>
  </w:endnote>
  <w:endnote w:type="continuationSeparator" w:id="0">
    <w:p w14:paraId="3418F298" w14:textId="77777777" w:rsidR="000A4B7A" w:rsidRDefault="000A4B7A">
      <w:r>
        <w:continuationSeparator/>
      </w:r>
    </w:p>
    <w:p w14:paraId="3C1F8C2F" w14:textId="77777777" w:rsidR="000A4B7A" w:rsidRDefault="000A4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F8C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87A6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5065" w14:textId="77777777" w:rsidR="000A4B7A" w:rsidRDefault="000A4B7A">
      <w:r>
        <w:separator/>
      </w:r>
    </w:p>
    <w:p w14:paraId="016B142D" w14:textId="77777777" w:rsidR="000A4B7A" w:rsidRDefault="000A4B7A"/>
  </w:footnote>
  <w:footnote w:type="continuationSeparator" w:id="0">
    <w:p w14:paraId="6CA7FC80" w14:textId="77777777" w:rsidR="000A4B7A" w:rsidRDefault="000A4B7A">
      <w:r>
        <w:continuationSeparator/>
      </w:r>
    </w:p>
    <w:p w14:paraId="038EBA70" w14:textId="77777777" w:rsidR="000A4B7A" w:rsidRDefault="000A4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CEEC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42EB5154" wp14:editId="589BC97F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26629465">
    <w:abstractNumId w:val="10"/>
  </w:num>
  <w:num w:numId="2" w16cid:durableId="479151138">
    <w:abstractNumId w:val="18"/>
  </w:num>
  <w:num w:numId="3" w16cid:durableId="1187598674">
    <w:abstractNumId w:val="7"/>
  </w:num>
  <w:num w:numId="4" w16cid:durableId="726873972">
    <w:abstractNumId w:val="12"/>
    <w:lvlOverride w:ilvl="0">
      <w:startOverride w:val="1"/>
    </w:lvlOverride>
  </w:num>
  <w:num w:numId="5" w16cid:durableId="1311859435">
    <w:abstractNumId w:val="7"/>
    <w:lvlOverride w:ilvl="0">
      <w:startOverride w:val="1"/>
    </w:lvlOverride>
  </w:num>
  <w:num w:numId="6" w16cid:durableId="2086411382">
    <w:abstractNumId w:val="12"/>
    <w:lvlOverride w:ilvl="0">
      <w:startOverride w:val="1"/>
    </w:lvlOverride>
  </w:num>
  <w:num w:numId="7" w16cid:durableId="1458835206">
    <w:abstractNumId w:val="12"/>
    <w:lvlOverride w:ilvl="0">
      <w:startOverride w:val="1"/>
    </w:lvlOverride>
  </w:num>
  <w:num w:numId="8" w16cid:durableId="823860658">
    <w:abstractNumId w:val="12"/>
    <w:lvlOverride w:ilvl="0">
      <w:startOverride w:val="1"/>
    </w:lvlOverride>
  </w:num>
  <w:num w:numId="9" w16cid:durableId="1822692881">
    <w:abstractNumId w:val="7"/>
    <w:lvlOverride w:ilvl="0">
      <w:startOverride w:val="1"/>
    </w:lvlOverride>
  </w:num>
  <w:num w:numId="10" w16cid:durableId="1963219383">
    <w:abstractNumId w:val="7"/>
    <w:lvlOverride w:ilvl="0">
      <w:startOverride w:val="1"/>
    </w:lvlOverride>
  </w:num>
  <w:num w:numId="11" w16cid:durableId="578905959">
    <w:abstractNumId w:val="12"/>
    <w:lvlOverride w:ilvl="0">
      <w:startOverride w:val="1"/>
    </w:lvlOverride>
  </w:num>
  <w:num w:numId="12" w16cid:durableId="1931044205">
    <w:abstractNumId w:val="12"/>
    <w:lvlOverride w:ilvl="0">
      <w:startOverride w:val="1"/>
    </w:lvlOverride>
  </w:num>
  <w:num w:numId="13" w16cid:durableId="726143644">
    <w:abstractNumId w:val="12"/>
    <w:lvlOverride w:ilvl="0">
      <w:startOverride w:val="1"/>
    </w:lvlOverride>
  </w:num>
  <w:num w:numId="14" w16cid:durableId="309749169">
    <w:abstractNumId w:val="7"/>
    <w:lvlOverride w:ilvl="0">
      <w:startOverride w:val="1"/>
    </w:lvlOverride>
  </w:num>
  <w:num w:numId="15" w16cid:durableId="1184900330">
    <w:abstractNumId w:val="12"/>
    <w:lvlOverride w:ilvl="0">
      <w:startOverride w:val="1"/>
    </w:lvlOverride>
  </w:num>
  <w:num w:numId="16" w16cid:durableId="766195624">
    <w:abstractNumId w:val="7"/>
    <w:lvlOverride w:ilvl="0">
      <w:startOverride w:val="1"/>
    </w:lvlOverride>
  </w:num>
  <w:num w:numId="17" w16cid:durableId="1802729333">
    <w:abstractNumId w:val="12"/>
    <w:lvlOverride w:ilvl="0">
      <w:startOverride w:val="1"/>
    </w:lvlOverride>
  </w:num>
  <w:num w:numId="18" w16cid:durableId="955675733">
    <w:abstractNumId w:val="12"/>
    <w:lvlOverride w:ilvl="0">
      <w:startOverride w:val="1"/>
    </w:lvlOverride>
  </w:num>
  <w:num w:numId="19" w16cid:durableId="1979798783">
    <w:abstractNumId w:val="7"/>
    <w:lvlOverride w:ilvl="0">
      <w:startOverride w:val="1"/>
    </w:lvlOverride>
  </w:num>
  <w:num w:numId="20" w16cid:durableId="319578943">
    <w:abstractNumId w:val="12"/>
    <w:lvlOverride w:ilvl="0">
      <w:startOverride w:val="1"/>
    </w:lvlOverride>
  </w:num>
  <w:num w:numId="21" w16cid:durableId="1375352331">
    <w:abstractNumId w:val="7"/>
    <w:lvlOverride w:ilvl="0">
      <w:startOverride w:val="1"/>
    </w:lvlOverride>
  </w:num>
  <w:num w:numId="22" w16cid:durableId="349453194">
    <w:abstractNumId w:val="12"/>
    <w:lvlOverride w:ilvl="0">
      <w:startOverride w:val="1"/>
    </w:lvlOverride>
  </w:num>
  <w:num w:numId="23" w16cid:durableId="654604276">
    <w:abstractNumId w:val="7"/>
    <w:lvlOverride w:ilvl="0">
      <w:startOverride w:val="1"/>
    </w:lvlOverride>
  </w:num>
  <w:num w:numId="24" w16cid:durableId="1502045349">
    <w:abstractNumId w:val="12"/>
    <w:lvlOverride w:ilvl="0">
      <w:startOverride w:val="1"/>
    </w:lvlOverride>
  </w:num>
  <w:num w:numId="25" w16cid:durableId="346833807">
    <w:abstractNumId w:val="7"/>
    <w:lvlOverride w:ilvl="0">
      <w:startOverride w:val="1"/>
    </w:lvlOverride>
  </w:num>
  <w:num w:numId="26" w16cid:durableId="222450671">
    <w:abstractNumId w:val="18"/>
    <w:lvlOverride w:ilvl="0">
      <w:startOverride w:val="1"/>
    </w:lvlOverride>
  </w:num>
  <w:num w:numId="27" w16cid:durableId="1392465054">
    <w:abstractNumId w:val="12"/>
    <w:lvlOverride w:ilvl="0">
      <w:startOverride w:val="1"/>
    </w:lvlOverride>
  </w:num>
  <w:num w:numId="28" w16cid:durableId="584607092">
    <w:abstractNumId w:val="7"/>
    <w:lvlOverride w:ilvl="0">
      <w:startOverride w:val="1"/>
    </w:lvlOverride>
  </w:num>
  <w:num w:numId="29" w16cid:durableId="1349213511">
    <w:abstractNumId w:val="12"/>
    <w:lvlOverride w:ilvl="0">
      <w:startOverride w:val="1"/>
    </w:lvlOverride>
  </w:num>
  <w:num w:numId="30" w16cid:durableId="193081977">
    <w:abstractNumId w:val="7"/>
    <w:lvlOverride w:ilvl="0">
      <w:startOverride w:val="1"/>
    </w:lvlOverride>
  </w:num>
  <w:num w:numId="31" w16cid:durableId="1934125604">
    <w:abstractNumId w:val="7"/>
    <w:lvlOverride w:ilvl="0">
      <w:startOverride w:val="1"/>
    </w:lvlOverride>
  </w:num>
  <w:num w:numId="32" w16cid:durableId="728260679">
    <w:abstractNumId w:val="7"/>
    <w:lvlOverride w:ilvl="0">
      <w:startOverride w:val="1"/>
    </w:lvlOverride>
  </w:num>
  <w:num w:numId="33" w16cid:durableId="888614186">
    <w:abstractNumId w:val="12"/>
    <w:lvlOverride w:ilvl="0">
      <w:startOverride w:val="1"/>
    </w:lvlOverride>
  </w:num>
  <w:num w:numId="34" w16cid:durableId="1977567858">
    <w:abstractNumId w:val="5"/>
  </w:num>
  <w:num w:numId="35" w16cid:durableId="503129400">
    <w:abstractNumId w:val="4"/>
  </w:num>
  <w:num w:numId="36" w16cid:durableId="2138258739">
    <w:abstractNumId w:val="12"/>
  </w:num>
  <w:num w:numId="37" w16cid:durableId="585918639">
    <w:abstractNumId w:val="7"/>
    <w:lvlOverride w:ilvl="0">
      <w:startOverride w:val="1"/>
    </w:lvlOverride>
  </w:num>
  <w:num w:numId="38" w16cid:durableId="1743454289">
    <w:abstractNumId w:val="12"/>
    <w:lvlOverride w:ilvl="0">
      <w:startOverride w:val="1"/>
    </w:lvlOverride>
  </w:num>
  <w:num w:numId="39" w16cid:durableId="1407416747">
    <w:abstractNumId w:val="8"/>
  </w:num>
  <w:num w:numId="40" w16cid:durableId="661398824">
    <w:abstractNumId w:val="12"/>
    <w:lvlOverride w:ilvl="0">
      <w:startOverride w:val="1"/>
    </w:lvlOverride>
  </w:num>
  <w:num w:numId="41" w16cid:durableId="497231122">
    <w:abstractNumId w:val="9"/>
  </w:num>
  <w:num w:numId="42" w16cid:durableId="829639623">
    <w:abstractNumId w:val="7"/>
    <w:lvlOverride w:ilvl="0">
      <w:startOverride w:val="1"/>
    </w:lvlOverride>
  </w:num>
  <w:num w:numId="43" w16cid:durableId="690424223">
    <w:abstractNumId w:val="7"/>
    <w:lvlOverride w:ilvl="0">
      <w:startOverride w:val="1"/>
    </w:lvlOverride>
  </w:num>
  <w:num w:numId="44" w16cid:durableId="2094280306">
    <w:abstractNumId w:val="14"/>
  </w:num>
  <w:num w:numId="45" w16cid:durableId="1936941554">
    <w:abstractNumId w:val="17"/>
  </w:num>
  <w:num w:numId="46" w16cid:durableId="1394356412">
    <w:abstractNumId w:val="15"/>
  </w:num>
  <w:num w:numId="47" w16cid:durableId="6640093">
    <w:abstractNumId w:val="12"/>
    <w:lvlOverride w:ilvl="0">
      <w:startOverride w:val="1"/>
    </w:lvlOverride>
  </w:num>
  <w:num w:numId="48" w16cid:durableId="1167402830">
    <w:abstractNumId w:val="12"/>
    <w:lvlOverride w:ilvl="0">
      <w:startOverride w:val="1"/>
    </w:lvlOverride>
  </w:num>
  <w:num w:numId="49" w16cid:durableId="574556643">
    <w:abstractNumId w:val="13"/>
  </w:num>
  <w:num w:numId="50" w16cid:durableId="1451433084">
    <w:abstractNumId w:val="12"/>
    <w:lvlOverride w:ilvl="0">
      <w:startOverride w:val="1"/>
    </w:lvlOverride>
  </w:num>
  <w:num w:numId="51" w16cid:durableId="1566990753">
    <w:abstractNumId w:val="7"/>
    <w:lvlOverride w:ilvl="0">
      <w:startOverride w:val="1"/>
    </w:lvlOverride>
  </w:num>
  <w:num w:numId="52" w16cid:durableId="684480141">
    <w:abstractNumId w:val="18"/>
    <w:lvlOverride w:ilvl="0">
      <w:startOverride w:val="1"/>
    </w:lvlOverride>
  </w:num>
  <w:num w:numId="53" w16cid:durableId="116340010">
    <w:abstractNumId w:val="18"/>
    <w:lvlOverride w:ilvl="0">
      <w:startOverride w:val="1"/>
    </w:lvlOverride>
  </w:num>
  <w:num w:numId="54" w16cid:durableId="849877051">
    <w:abstractNumId w:val="11"/>
  </w:num>
  <w:num w:numId="55" w16cid:durableId="53689803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87682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15855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770930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1176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5229254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B7A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6FF2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649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23C5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5788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1887"/>
    <w:rsid w:val="00DC2248"/>
    <w:rsid w:val="00DC34BD"/>
    <w:rsid w:val="00DC48EE"/>
    <w:rsid w:val="00DC733E"/>
    <w:rsid w:val="00DD30E9"/>
    <w:rsid w:val="00DD51A9"/>
    <w:rsid w:val="00DD6622"/>
    <w:rsid w:val="00DE099D"/>
    <w:rsid w:val="00DE46D7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0663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87A6B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2EB4C"/>
  <w15:docId w15:val="{1EE50081-A991-45D9-B5CF-E35AAB5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243AD-CB5C-4CAB-9583-6E38045C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 Górska</cp:lastModifiedBy>
  <cp:revision>155</cp:revision>
  <cp:lastPrinted>2021-10-27T08:46:00Z</cp:lastPrinted>
  <dcterms:created xsi:type="dcterms:W3CDTF">2021-04-26T07:07:00Z</dcterms:created>
  <dcterms:modified xsi:type="dcterms:W3CDTF">2024-10-15T05:53:00Z</dcterms:modified>
</cp:coreProperties>
</file>